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F8AD5" w14:textId="77777777" w:rsidR="00424F4E" w:rsidRDefault="00424F4E" w:rsidP="00424F4E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0809B2">
        <w:rPr>
          <w:noProof/>
          <w:lang w:val="en-GB"/>
        </w:rPr>
        <w:drawing>
          <wp:inline distT="0" distB="0" distL="0" distR="0" wp14:anchorId="155F836B" wp14:editId="0C4168EE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DD34A" w14:textId="3D498F54" w:rsidR="00424F4E" w:rsidRPr="006A3D55" w:rsidRDefault="00424F4E" w:rsidP="00424F4E">
      <w:pPr>
        <w:pStyle w:val="NoSpacing"/>
        <w:jc w:val="center"/>
        <w:rPr>
          <w:rFonts w:ascii="Power Geez Unicode1" w:hAnsi="Power Geez Unicode1"/>
          <w:b/>
          <w:bCs/>
          <w:lang w:val="en-GB"/>
        </w:rPr>
      </w:pPr>
      <w:r w:rsidRPr="00B11279">
        <w:rPr>
          <w:rFonts w:ascii="Brill" w:hAnsi="Brill"/>
          <w:i/>
          <w:iCs/>
          <w:sz w:val="36"/>
          <w:szCs w:val="36"/>
          <w:lang w:val="en-GB"/>
        </w:rPr>
        <w:t xml:space="preserve">THEOT </w:t>
      </w:r>
      <w:r>
        <w:rPr>
          <w:rFonts w:ascii="Brill" w:hAnsi="Brill"/>
          <w:i/>
          <w:iCs/>
          <w:sz w:val="36"/>
          <w:szCs w:val="36"/>
          <w:lang w:val="en-GB"/>
        </w:rPr>
        <w:t>Esther</w:t>
      </w:r>
      <w:r>
        <w:rPr>
          <w:rFonts w:ascii="Brill" w:hAnsi="Brill"/>
          <w:i/>
          <w:iCs/>
          <w:sz w:val="36"/>
          <w:szCs w:val="36"/>
          <w:lang w:val="en-GB"/>
        </w:rPr>
        <w:t xml:space="preserve"> </w:t>
      </w:r>
      <w:r w:rsidRPr="00424F4E">
        <w:rPr>
          <w:rFonts w:ascii="Brill" w:hAnsi="Brill"/>
          <w:i/>
          <w:iCs/>
          <w:sz w:val="36"/>
          <w:szCs w:val="36"/>
          <w:lang w:val="en-GB"/>
        </w:rPr>
        <w:t>in EAP704.1.5</w:t>
      </w:r>
    </w:p>
    <w:p w14:paraId="34ECD667" w14:textId="1CE792EB" w:rsidR="004C2825" w:rsidRPr="00424F4E" w:rsidRDefault="00424F4E" w:rsidP="00424F4E">
      <w:pPr>
        <w:jc w:val="center"/>
        <w:rPr>
          <w:rFonts w:ascii="Brill" w:hAnsi="Brill"/>
          <w:sz w:val="18"/>
          <w:szCs w:val="18"/>
          <w:lang w:val="en-GB"/>
        </w:rPr>
      </w:pPr>
      <w:r w:rsidRPr="00424F4E">
        <w:rPr>
          <w:rFonts w:ascii="Brill" w:hAnsi="Brill"/>
          <w:sz w:val="18"/>
          <w:szCs w:val="18"/>
          <w:lang w:val="en-GB"/>
        </w:rPr>
        <w:t>Ff.300r-306r</w:t>
      </w:r>
      <w:r w:rsidRPr="00424F4E">
        <w:rPr>
          <w:rFonts w:ascii="Brill" w:hAnsi="Brill"/>
          <w:sz w:val="18"/>
          <w:szCs w:val="18"/>
          <w:lang w:val="en-GB"/>
        </w:rPr>
        <w:br/>
      </w:r>
      <w:r w:rsidRPr="000809B2">
        <w:rPr>
          <w:rFonts w:ascii="Brill" w:hAnsi="Brill"/>
          <w:sz w:val="18"/>
          <w:szCs w:val="18"/>
          <w:lang w:val="en-GB"/>
        </w:rPr>
        <w:t xml:space="preserve">For the book of </w:t>
      </w:r>
      <w:r>
        <w:rPr>
          <w:rFonts w:ascii="Brill" w:hAnsi="Brill"/>
          <w:sz w:val="18"/>
          <w:szCs w:val="18"/>
          <w:lang w:val="en-GB"/>
        </w:rPr>
        <w:t>Esther</w:t>
      </w:r>
      <w:r w:rsidRPr="000809B2">
        <w:rPr>
          <w:rFonts w:ascii="Brill" w:hAnsi="Brill"/>
          <w:sz w:val="18"/>
          <w:szCs w:val="18"/>
          <w:lang w:val="en-GB"/>
        </w:rPr>
        <w:t>, the following people were involved in creating drafts of transcriptions</w:t>
      </w:r>
      <w:r w:rsidRPr="00424F4E">
        <w:rPr>
          <w:rFonts w:ascii="Brill" w:hAnsi="Brill"/>
          <w:sz w:val="18"/>
          <w:szCs w:val="18"/>
          <w:lang w:val="en-GB"/>
        </w:rPr>
        <w:t xml:space="preserve"> </w:t>
      </w:r>
      <w:r w:rsidR="004C2825" w:rsidRPr="00424F4E">
        <w:rPr>
          <w:rFonts w:ascii="Brill" w:hAnsi="Brill"/>
          <w:sz w:val="18"/>
          <w:szCs w:val="18"/>
          <w:lang w:val="en-GB"/>
        </w:rPr>
        <w:t>Draft01</w:t>
      </w:r>
      <w:r w:rsidR="004C2825" w:rsidRPr="00424F4E">
        <w:rPr>
          <w:rFonts w:ascii="Brill" w:hAnsi="Brill"/>
          <w:sz w:val="18"/>
          <w:szCs w:val="18"/>
          <w:lang w:val="en-GB"/>
        </w:rPr>
        <w:t>,</w:t>
      </w:r>
      <w:r>
        <w:rPr>
          <w:rFonts w:ascii="Brill" w:hAnsi="Brill"/>
          <w:sz w:val="18"/>
          <w:szCs w:val="18"/>
          <w:lang w:val="en-GB"/>
        </w:rPr>
        <w:t xml:space="preserve"> </w:t>
      </w:r>
      <w:proofErr w:type="spellStart"/>
      <w:r w:rsidR="004C2825" w:rsidRPr="00424F4E">
        <w:rPr>
          <w:rFonts w:ascii="Brill" w:hAnsi="Brill"/>
          <w:sz w:val="18"/>
          <w:szCs w:val="18"/>
          <w:lang w:val="en-GB"/>
        </w:rPr>
        <w:t>Transkribus</w:t>
      </w:r>
      <w:proofErr w:type="spellEnd"/>
      <w:r w:rsidR="004C2825" w:rsidRPr="00424F4E">
        <w:rPr>
          <w:rFonts w:ascii="Brill" w:hAnsi="Brill"/>
          <w:sz w:val="18"/>
          <w:szCs w:val="18"/>
          <w:lang w:val="en-GB"/>
        </w:rPr>
        <w:t>;</w:t>
      </w:r>
      <w:r>
        <w:rPr>
          <w:rFonts w:ascii="Brill" w:hAnsi="Brill"/>
          <w:sz w:val="18"/>
          <w:szCs w:val="18"/>
          <w:lang w:val="en-GB"/>
        </w:rPr>
        <w:t xml:space="preserve"> </w:t>
      </w:r>
      <w:r w:rsidR="004C2825" w:rsidRPr="00424F4E">
        <w:rPr>
          <w:rFonts w:ascii="Brill" w:hAnsi="Brill"/>
          <w:sz w:val="18"/>
          <w:szCs w:val="18"/>
          <w:lang w:val="en-GB"/>
        </w:rPr>
        <w:t>draft02</w:t>
      </w:r>
      <w:r w:rsidR="004C2825" w:rsidRPr="00424F4E">
        <w:rPr>
          <w:rFonts w:ascii="Brill" w:hAnsi="Brill"/>
          <w:sz w:val="18"/>
          <w:szCs w:val="18"/>
          <w:lang w:val="en-GB"/>
        </w:rPr>
        <w:t>,</w:t>
      </w:r>
      <w:r>
        <w:rPr>
          <w:rFonts w:ascii="Brill" w:hAnsi="Brill"/>
          <w:sz w:val="18"/>
          <w:szCs w:val="18"/>
          <w:lang w:val="en-GB"/>
        </w:rPr>
        <w:t xml:space="preserve"> </w:t>
      </w:r>
      <w:r w:rsidR="004C2825" w:rsidRPr="00424F4E">
        <w:rPr>
          <w:rFonts w:ascii="Brill" w:hAnsi="Brill"/>
          <w:sz w:val="18"/>
          <w:szCs w:val="18"/>
          <w:lang w:val="en-GB"/>
        </w:rPr>
        <w:t>Steve</w:t>
      </w:r>
      <w:r w:rsidR="000C1114">
        <w:rPr>
          <w:rFonts w:ascii="Brill" w:hAnsi="Brill"/>
          <w:sz w:val="18"/>
          <w:szCs w:val="18"/>
          <w:lang w:val="en-GB"/>
        </w:rPr>
        <w:t xml:space="preserve"> </w:t>
      </w:r>
      <w:r w:rsidR="004C2825" w:rsidRPr="00424F4E">
        <w:rPr>
          <w:rFonts w:ascii="Brill" w:hAnsi="Brill"/>
          <w:sz w:val="18"/>
          <w:szCs w:val="18"/>
          <w:lang w:val="en-GB"/>
        </w:rPr>
        <w:t>Delamarter;</w:t>
      </w:r>
      <w:r>
        <w:rPr>
          <w:rFonts w:ascii="Brill" w:hAnsi="Brill"/>
          <w:sz w:val="18"/>
          <w:szCs w:val="18"/>
          <w:lang w:val="en-GB"/>
        </w:rPr>
        <w:t xml:space="preserve"> </w:t>
      </w:r>
      <w:r w:rsidR="004C2825" w:rsidRPr="00424F4E">
        <w:rPr>
          <w:rFonts w:ascii="Brill" w:hAnsi="Brill"/>
          <w:sz w:val="18"/>
          <w:szCs w:val="18"/>
          <w:lang w:val="en-GB"/>
        </w:rPr>
        <w:t>draft03</w:t>
      </w:r>
      <w:r w:rsidR="004C2825" w:rsidRPr="00424F4E">
        <w:rPr>
          <w:rFonts w:ascii="Brill" w:hAnsi="Brill"/>
          <w:sz w:val="18"/>
          <w:szCs w:val="18"/>
          <w:lang w:val="en-GB"/>
        </w:rPr>
        <w:t>,</w:t>
      </w:r>
      <w:r>
        <w:rPr>
          <w:rFonts w:ascii="Brill" w:hAnsi="Brill"/>
          <w:sz w:val="18"/>
          <w:szCs w:val="18"/>
          <w:lang w:val="en-GB"/>
        </w:rPr>
        <w:t xml:space="preserve"> </w:t>
      </w:r>
      <w:r w:rsidR="004C2825" w:rsidRPr="00424F4E">
        <w:rPr>
          <w:rFonts w:ascii="Brill" w:hAnsi="Brill"/>
          <w:sz w:val="18"/>
          <w:szCs w:val="18"/>
          <w:lang w:val="en-GB"/>
        </w:rPr>
        <w:t>Demeke</w:t>
      </w:r>
      <w:r w:rsidR="000C1114">
        <w:rPr>
          <w:rFonts w:ascii="Brill" w:hAnsi="Brill"/>
          <w:sz w:val="18"/>
          <w:szCs w:val="18"/>
          <w:lang w:val="en-GB"/>
        </w:rPr>
        <w:t xml:space="preserve"> </w:t>
      </w:r>
      <w:r w:rsidR="004C2825" w:rsidRPr="00424F4E">
        <w:rPr>
          <w:rFonts w:ascii="Brill" w:hAnsi="Brill"/>
          <w:sz w:val="18"/>
          <w:szCs w:val="18"/>
          <w:lang w:val="en-GB"/>
        </w:rPr>
        <w:t>Berhane;</w:t>
      </w:r>
      <w:r>
        <w:rPr>
          <w:rFonts w:ascii="Brill" w:hAnsi="Brill"/>
          <w:sz w:val="18"/>
          <w:szCs w:val="18"/>
          <w:lang w:val="en-GB"/>
        </w:rPr>
        <w:t xml:space="preserve"> </w:t>
      </w:r>
      <w:r w:rsidR="004C2825" w:rsidRPr="00424F4E">
        <w:rPr>
          <w:rFonts w:ascii="Brill" w:hAnsi="Brill"/>
          <w:sz w:val="18"/>
          <w:szCs w:val="18"/>
          <w:lang w:val="en-GB"/>
        </w:rPr>
        <w:t>draft04</w:t>
      </w:r>
      <w:r w:rsidR="004C2825" w:rsidRPr="00424F4E">
        <w:rPr>
          <w:rFonts w:ascii="Brill" w:hAnsi="Brill"/>
          <w:sz w:val="18"/>
          <w:szCs w:val="18"/>
          <w:lang w:val="en-GB"/>
        </w:rPr>
        <w:t>,</w:t>
      </w:r>
      <w:r>
        <w:rPr>
          <w:rFonts w:ascii="Brill" w:hAnsi="Brill"/>
          <w:sz w:val="18"/>
          <w:szCs w:val="18"/>
          <w:lang w:val="en-GB"/>
        </w:rPr>
        <w:t xml:space="preserve"> </w:t>
      </w:r>
      <w:r w:rsidR="004C2825" w:rsidRPr="00424F4E">
        <w:rPr>
          <w:rFonts w:ascii="Brill" w:hAnsi="Brill"/>
          <w:sz w:val="18"/>
          <w:szCs w:val="18"/>
          <w:lang w:val="en-GB"/>
        </w:rPr>
        <w:t>Steve</w:t>
      </w:r>
      <w:r w:rsidR="000C1114">
        <w:rPr>
          <w:rFonts w:ascii="Brill" w:hAnsi="Brill"/>
          <w:sz w:val="18"/>
          <w:szCs w:val="18"/>
          <w:lang w:val="en-GB"/>
        </w:rPr>
        <w:t xml:space="preserve"> </w:t>
      </w:r>
      <w:r w:rsidR="004C2825" w:rsidRPr="00424F4E">
        <w:rPr>
          <w:rFonts w:ascii="Brill" w:hAnsi="Brill"/>
          <w:sz w:val="18"/>
          <w:szCs w:val="18"/>
          <w:lang w:val="en-GB"/>
        </w:rPr>
        <w:t>Delamarter;</w:t>
      </w:r>
      <w:r>
        <w:rPr>
          <w:rFonts w:ascii="Brill" w:hAnsi="Brill"/>
          <w:sz w:val="18"/>
          <w:szCs w:val="18"/>
          <w:lang w:val="en-GB"/>
        </w:rPr>
        <w:t xml:space="preserve"> </w:t>
      </w:r>
      <w:r w:rsidR="004C2825" w:rsidRPr="00424F4E">
        <w:rPr>
          <w:rFonts w:ascii="Brill" w:hAnsi="Brill"/>
          <w:sz w:val="18"/>
          <w:szCs w:val="18"/>
          <w:lang w:val="en-GB"/>
        </w:rPr>
        <w:t>draft05</w:t>
      </w:r>
      <w:r>
        <w:rPr>
          <w:rFonts w:ascii="Brill" w:hAnsi="Brill"/>
          <w:sz w:val="18"/>
          <w:szCs w:val="18"/>
          <w:lang w:val="en-GB"/>
        </w:rPr>
        <w:t xml:space="preserve">, </w:t>
      </w:r>
      <w:r w:rsidR="004C2825" w:rsidRPr="00424F4E">
        <w:rPr>
          <w:rFonts w:ascii="Brill" w:hAnsi="Brill"/>
          <w:sz w:val="18"/>
          <w:szCs w:val="18"/>
          <w:lang w:val="en-GB"/>
        </w:rPr>
        <w:t>Ralph</w:t>
      </w:r>
      <w:r w:rsidR="000C1114">
        <w:rPr>
          <w:rFonts w:ascii="Brill" w:hAnsi="Brill"/>
          <w:sz w:val="18"/>
          <w:szCs w:val="18"/>
          <w:lang w:val="en-GB"/>
        </w:rPr>
        <w:t xml:space="preserve"> </w:t>
      </w:r>
      <w:r w:rsidR="004C2825" w:rsidRPr="00424F4E">
        <w:rPr>
          <w:rFonts w:ascii="Brill" w:hAnsi="Brill"/>
          <w:sz w:val="18"/>
          <w:szCs w:val="18"/>
          <w:lang w:val="en-GB"/>
        </w:rPr>
        <w:t>Lee</w:t>
      </w:r>
    </w:p>
    <w:p w14:paraId="5541798B" w14:textId="45659B00" w:rsidR="0039692B" w:rsidRPr="00424F4E" w:rsidRDefault="00424F4E" w:rsidP="00DB0AEA">
      <w:pPr>
        <w:jc w:val="both"/>
        <w:rPr>
          <w:rFonts w:ascii="Brill" w:hAnsi="Brill"/>
          <w:sz w:val="18"/>
          <w:szCs w:val="18"/>
          <w:lang w:val="en-GB"/>
        </w:rPr>
      </w:pPr>
      <w:r w:rsidRPr="00424F4E">
        <w:rPr>
          <w:rFonts w:ascii="Brill" w:hAnsi="Brill"/>
          <w:sz w:val="18"/>
          <w:szCs w:val="18"/>
          <w:lang w:val="en-GB"/>
        </w:rPr>
        <w:t xml:space="preserve">Nota Bene : Images of </w:t>
      </w:r>
      <w:r>
        <w:rPr>
          <w:rFonts w:ascii="Brill" w:hAnsi="Brill"/>
          <w:sz w:val="18"/>
          <w:szCs w:val="18"/>
          <w:lang w:val="en-GB"/>
        </w:rPr>
        <w:t>this manuscript may be view</w:t>
      </w:r>
      <w:r w:rsidR="009F08B8">
        <w:rPr>
          <w:rFonts w:ascii="Brill" w:hAnsi="Brill"/>
          <w:sz w:val="18"/>
          <w:szCs w:val="18"/>
          <w:lang w:val="en-GB"/>
        </w:rPr>
        <w:t>e</w:t>
      </w:r>
      <w:r>
        <w:rPr>
          <w:rFonts w:ascii="Brill" w:hAnsi="Brill"/>
          <w:sz w:val="18"/>
          <w:szCs w:val="18"/>
          <w:lang w:val="en-GB"/>
        </w:rPr>
        <w:t>d at the British Library</w:t>
      </w:r>
      <w:r w:rsidR="00F557D9">
        <w:rPr>
          <w:rFonts w:ascii="Brill" w:hAnsi="Brill"/>
          <w:sz w:val="18"/>
          <w:szCs w:val="18"/>
          <w:lang w:val="en-GB"/>
        </w:rPr>
        <w:t xml:space="preserve"> </w:t>
      </w:r>
      <w:r w:rsidR="00F557D9" w:rsidRPr="00F557D9">
        <w:rPr>
          <w:rFonts w:ascii="Brill" w:hAnsi="Brill"/>
          <w:sz w:val="18"/>
          <w:szCs w:val="18"/>
          <w:lang w:val="en-GB"/>
        </w:rPr>
        <w:t>Endangered Archives Programme</w:t>
      </w:r>
      <w:r w:rsidR="00F557D9">
        <w:rPr>
          <w:rFonts w:ascii="Brill" w:hAnsi="Brill"/>
          <w:sz w:val="18"/>
          <w:szCs w:val="18"/>
          <w:lang w:val="en-GB"/>
        </w:rPr>
        <w:t xml:space="preserve"> site at </w:t>
      </w:r>
      <w:r>
        <w:rPr>
          <w:rFonts w:ascii="Brill" w:hAnsi="Brill"/>
          <w:sz w:val="18"/>
          <w:szCs w:val="18"/>
          <w:lang w:val="en-GB"/>
        </w:rPr>
        <w:t xml:space="preserve"> </w:t>
      </w:r>
      <w:hyperlink r:id="rId7" w:anchor="?xywh=3151%2C770%2C1614%2C912&amp;cv=309" w:history="1">
        <w:r w:rsidR="00BC4B7E" w:rsidRPr="00424F4E">
          <w:rPr>
            <w:rStyle w:val="Hyperlink"/>
            <w:rFonts w:ascii="Brill" w:hAnsi="Brill"/>
            <w:sz w:val="18"/>
            <w:szCs w:val="18"/>
            <w:lang w:val="en-GB"/>
          </w:rPr>
          <w:t>https://eap.bl.u</w:t>
        </w:r>
        <w:r w:rsidR="00BC4B7E" w:rsidRPr="00424F4E">
          <w:rPr>
            <w:rStyle w:val="Hyperlink"/>
            <w:rFonts w:ascii="Brill" w:hAnsi="Brill"/>
            <w:sz w:val="18"/>
            <w:szCs w:val="18"/>
            <w:lang w:val="en-GB"/>
          </w:rPr>
          <w:t>k</w:t>
        </w:r>
        <w:r w:rsidR="00BC4B7E" w:rsidRPr="00424F4E">
          <w:rPr>
            <w:rStyle w:val="Hyperlink"/>
            <w:rFonts w:ascii="Brill" w:hAnsi="Brill"/>
            <w:sz w:val="18"/>
            <w:szCs w:val="18"/>
            <w:lang w:val="en-GB"/>
          </w:rPr>
          <w:t>/archive-file/EAP704-1-5#?xywh=3151%2C770%2C1614%2C912&amp;cv=309</w:t>
        </w:r>
      </w:hyperlink>
    </w:p>
    <w:p w14:paraId="1DEF0401" w14:textId="6A75F91F" w:rsidR="0039692B" w:rsidRPr="00DB0AEA" w:rsidRDefault="0039692B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f.300r</w:t>
      </w:r>
    </w:p>
    <w:p w14:paraId="65C7F6DD" w14:textId="3768CC84" w:rsidR="009C64B6" w:rsidRPr="00DB0AEA" w:rsidRDefault="0039692B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1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proofErr w:type="spellStart"/>
      <w:r w:rsidRPr="00DB0AEA">
        <w:rPr>
          <w:rFonts w:ascii="Abyssinica SIL" w:hAnsi="Abyssinica SIL" w:cs="Abyssinica SIL"/>
        </w:rPr>
        <w:t>በካልእ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ዓመት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ነግሠ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እርጤክሴርኮስ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ዐቢይ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ቀዳሚት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ዘነስ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ርእዮ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ሕልመ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መርዶኬዎስ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ዘኢያአምሮ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ዘሰመዩ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ዘቋሴው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እምነገደ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ብንያም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ብእሴ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አይሁዳዊ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ወይነብር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ሀገር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ሱሳ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ወዐቢይ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ብእሴ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ወይውስ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በዐፀደ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ቤተ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ፄዋ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ዘፄወወ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ናቡከድናጾር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ባቢላን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ኢየሩሳሌም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ምስለ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የከንዩ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ይሁዳ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ሕልሙ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ወናሁ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ቃል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ወሁከት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ወነጐድጓድ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ወድልቅልቅ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ወጕጕአ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ላዕለ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ምድር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ናሁ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አክይስት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ዐበይት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ድልዋን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ወመጽኡ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ካልኤሆሙ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ይትጋደሉ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ወኮነ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ቃሎሙ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ዐቢየ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ወቃለ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ዚኣሆሙ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ተደለዉ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ሕዝብ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ለፀብእ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ይፅብኡ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ሕዝብ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ጻድቀን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ወናሁ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ዕለተ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ጽልመት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ወቆባር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ወሠቃይ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ወምንዳቤ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ወሕማም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ወሁከት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ዐቢይ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ምድር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ወተሀውኩ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ጸድኃን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ሕዝብብ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ፈርሁ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እከቶሙ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ወተደላዉ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ለተሐጕሉ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ወጸርኁ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እግዚአብሔር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ጽራሖሙ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ኮነ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ንስቲት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ነቅዐ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ፈለግ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ዘብ</w:t>
      </w:r>
      <w:proofErr w:type="spellEnd"/>
    </w:p>
    <w:p w14:paraId="67A48696" w14:textId="6137DF1E" w:rsidR="0039692B" w:rsidRPr="00DB0AEA" w:rsidRDefault="0039692B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f.300v</w:t>
      </w:r>
    </w:p>
    <w:p w14:paraId="435665A2" w14:textId="0B999094" w:rsidR="009C64B6" w:rsidRPr="00DB0AEA" w:rsidRDefault="0039692B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1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proofErr w:type="spellStart"/>
      <w:r w:rsidRPr="00DB0AEA">
        <w:rPr>
          <w:rFonts w:ascii="Abyssinica SIL" w:hAnsi="Abyssinica SIL" w:cs="Abyssinica SIL"/>
        </w:rPr>
        <w:t>ዙኅ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ማዩ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ወብርሃነ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ፀሐይ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ሠረቅ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ወትኁታን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ተለዐሉ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ወበልዕዎሙ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ለክቡራን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ወተንሢኦ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መርዳኪዎስ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ወርእ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ን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ሕልመ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እግዚአብሔር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ፈቀደ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ይግበር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ወዐቀቦ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ልቡ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ወፈቀደ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ያእምሮ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ነገሮ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በሌሊት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ወነበረ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መርዳኪዎስ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ዐጸድ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ምስለ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ገባእታ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ወታራ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r w:rsidRPr="00DB0AEA">
        <w:rPr>
          <w:rFonts w:ascii="Abyssinica SIL" w:hAnsi="Abyssinica SIL" w:cs="Abyssinica SIL"/>
        </w:rPr>
        <w:t>ወ፪ኅፅዋኒሁ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የዐቅቡ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ሀገረ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ወሰምዖሙ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ምክሮሙ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ዘይኄልዩ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ወአእመረ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ወጠይቅ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አስተዳለዉ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ማዕሌተ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ይቅትልዎ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ለአርጥርኮስርክሴ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ወነገሮ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በእንቲአሆሙ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ወሐተቶሙ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ለክልኤሆሙ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ኅፅዋኒሁ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ወአምኑ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ወተኰነኑ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ወጸሐፎ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ነገር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ተዝካረ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ነቢያት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ወመርዳኪዎስኒ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ጸሐፎ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ነገር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ወአዘዞ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ለመርዳኬዎስ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ይጸመድ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ዐፀደ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ፈተዎ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በበይነ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ወሃማሰ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ዘእምደቱ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ብግያዊ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ክቡር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ቃውመ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ወይፈቅድ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ይግበር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እኪተ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ላዕለ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መርዳኪዎስ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ወላዕለ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ሕዝቡ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እልክቱ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፪ኅፅዋኒሁ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ወእምድኅረ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ነገር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በመዋዕሊሁ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ለአርጥርክስርኮስ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ወውእቱ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አርጥርክስርስስ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ላዕለ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፻</w:t>
      </w:r>
      <w:proofErr w:type="spellStart"/>
      <w:r w:rsidRPr="00DB0AEA">
        <w:rPr>
          <w:rFonts w:ascii="Abyssinica SIL" w:hAnsi="Abyssinica SIL" w:cs="Abyssinica SIL"/>
        </w:rPr>
        <w:t>ወ፳በሐውርት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ብሔረ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ህንደኬ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ወበውእቱ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</w:p>
    <w:p w14:paraId="6485E086" w14:textId="0158EAF2" w:rsidR="009C64B6" w:rsidRPr="00DB0AEA" w:rsidRDefault="0039692B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2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proofErr w:type="spellStart"/>
      <w:r w:rsidRPr="00DB0AEA">
        <w:rPr>
          <w:rFonts w:ascii="Abyssinica SIL" w:hAnsi="Abyssinica SIL" w:cs="Abyssinica SIL"/>
        </w:rPr>
        <w:t>መዋዕል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ነግሠ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በሱሳ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ሀገ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ሣል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ዓም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ነግሠ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ገብረ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በዓለ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ለአዕርክቲሁ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ተርፉ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አሕዛብ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ፋርስ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ወሜዶን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ክቡራኒሆሙ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ወለመላእክተ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ሠራዊት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ወእምድኅረ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እምድኅረ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አርአዮሙ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ብዕለ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መንግሥቱ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ወክብረ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ትፍሥሕቱ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ወብዕሉ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በ፻ወ፳ዕለት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ወሶበ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ተፈጸመ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መዋዕለ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መርዓ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ገብረ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በዓለ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ለአሕዛብ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ተረከቡ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ሀገር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ዐፀደ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ቤተ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ስዱስ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መዋዕለ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ወሰኑየ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ወንጹፍ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በሜላት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ወበዓጌ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ንጹሕ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ወአውድ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በሚላት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አሕባለ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ሲስንሶ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በሕልቀተ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ወርቅ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ወበብሩር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ላዕለ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አዕማደ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እብን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lastRenderedPageBreak/>
        <w:t>ዘጸርንሶ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ወዓራታተ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ዘወርቅ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ወብሩር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ዘጽሑፍ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በእብን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ዘኅብረ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መረግድ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ወበዕንቱ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ጲኒኖወበእብነ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ጰሪኑ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ወጥቀ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ሠናይ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ፅፍጸፉ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ዚኣሁ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ኅብረ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ዐሥሩ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አውዱ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ጽጌ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ረዳ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ሥሩዕ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ወጽንዓት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ዘወርቅ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ወዘብሩር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ወዘዕንቍ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ረቂኖን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ወዘቅልቅያን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ድልዉ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በኃሳበ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፫፻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መካሊት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ወወይን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ብዙኀ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ወዘሠናይ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መዓዛሁ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ይሰቲ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ወበዓሉሰ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በሕገ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ቀዲሙ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</w:p>
    <w:p w14:paraId="7F036B5D" w14:textId="7D470E3B" w:rsidR="009C64B6" w:rsidRPr="00DB0AEA" w:rsidRDefault="0039692B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3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proofErr w:type="spellStart"/>
      <w:r w:rsidRPr="00DB0AEA">
        <w:rPr>
          <w:rFonts w:ascii="Abyssinica SIL" w:hAnsi="Abyssinica SIL" w:cs="Abyssinica SIL"/>
        </w:rPr>
        <w:t>ዘገብረ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ቀደ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ወአዘዘ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ለመገብቱ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ይግበሩ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ፈቃደ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ዚኣሁ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ወፈቃደ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ሰብእ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ወአስጢነ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ሥት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ገብረት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በዓለአንስት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ቤተ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መንግሥታ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አርጥርኮስርኮስሴ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ወበሳብዕት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ዕለት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ሶበ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ተፈሥሐ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ይቤሎ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ለሃማ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ወለባዛን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ወለታራ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ወለቡላዜ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ወለዘትውልታ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ወለዘአባጣ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ወለዘተራባ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ወለ፯ኅፅዋኒሁ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ይትለአክዎ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ያምጽእግ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ለንግሥት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ወይንግሥዋ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ወያስርግውዋ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አክሊለ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ወያርእይዋ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መላእክት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አሕዛብ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ሥና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ሠናይት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ይእቲ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ወአበየት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ሰማያተ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አስጢን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ንግሥት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ወአልቀደት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ትምጻእ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ምስለ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ሕፅዋኒሁ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ወተከዘ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ወተምዐ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ወነገሮሙ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ለአዕርክቲሁ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ትቤ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አስጢን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ወይቤሎሙ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ግበሩ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እንከሰ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ወኵነኔሁ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ወመጽኡ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ኀቤሁ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አርቂስዮስ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ወሰርትዮስ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ወማሌሲዓር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መላእክቲሁ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ፋርስ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ወሜዶን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ቅሩባን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ይነብሩ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እቱተ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ምስለ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ወነገርዎ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ይረስይዋ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ለአስ</w:t>
      </w:r>
      <w:proofErr w:type="spellEnd"/>
    </w:p>
    <w:p w14:paraId="479AAEE3" w14:textId="3D084DB0" w:rsidR="0039692B" w:rsidRPr="00DB0AEA" w:rsidRDefault="0039692B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f.301r</w:t>
      </w:r>
    </w:p>
    <w:p w14:paraId="413AC433" w14:textId="49A5A12C" w:rsidR="009C64B6" w:rsidRPr="00DB0AEA" w:rsidRDefault="0039692B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1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proofErr w:type="spellStart"/>
      <w:r w:rsidRPr="00DB0AEA">
        <w:rPr>
          <w:rFonts w:ascii="Abyssinica SIL" w:hAnsi="Abyssinica SIL" w:cs="Abyssinica SIL"/>
        </w:rPr>
        <w:t>ጢን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ንግሥት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ኢገብረት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አዘዞሙ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ለሕፅዋን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ወይቤሎ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ሙ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ምኪናስ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ወለመላእክቲሁ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ባሕቲቱ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ዘአበሳት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አስጢን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ንግሥት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ላዕለ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ኵቦሙ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መላእክት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ወላዕለ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መገብተ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ወነገሮሙ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ቃላ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ለንግሥት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አበኖቶ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ወሶበ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ዛቲ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የም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አብየቶ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ለአርጦርኮስርኮስሴ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ከማሁ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እምዮምኒ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አንስትያሆሙኒ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ለመኰንንተ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ፋርስ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ወሜዶን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ሰሚዖን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ኵሎን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ተዋሥአቶ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ከማሁ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ይበላ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እማንቱኒ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አመታቲሆን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ያስተኃቅራ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ወእመሰ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ፈቀደ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የአዝዝ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በቤተ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መንግሥቱ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ይጽሐፍዎ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ፋርስ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ወሜዶን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ወከመዝ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ይገብሩ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ወኢትባእ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ይእቲ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ንግሥት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ኀቤሁ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ወመንግሥተኒ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የሀብ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ለካልአት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ብእሲት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ትኄይስ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ወይስምዕዎ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ዘገብረ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በመንግሥቱ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ወእምዝ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ኵሎን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አንስት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ያከብራ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አምታቲሆን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ባዕልኒ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ወነዳይኒ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ወኢደሞለንጉሥ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ቃል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ወለመላእክቲሁ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ወገብረ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ይቤ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ምኪዮስ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ወለአከ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መንግሥተ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በሐውር</w:t>
      </w:r>
      <w:proofErr w:type="spellEnd"/>
    </w:p>
    <w:p w14:paraId="0685A449" w14:textId="16A0D087" w:rsidR="009C64B6" w:rsidRPr="00DB0AEA" w:rsidRDefault="0039692B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2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proofErr w:type="spellStart"/>
      <w:r w:rsidRPr="00DB0AEA">
        <w:rPr>
          <w:rFonts w:ascii="Abyssinica SIL" w:hAnsi="Abyssinica SIL" w:cs="Abyssinica SIL"/>
        </w:rPr>
        <w:t>ቲሆሙ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ቃለ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ይፍርሃሆሙ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አንስትያሆሙ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አብያቲሆሙ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ወእምድኅረ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ነገር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ረስአ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ወኢተዘከራ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ለአስጢን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ይዘከር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ላቲ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ተዋሥአቶ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ወእምድኅረ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ኰና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ይቤልዎደቂቁ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የኀሥሣሁ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አዋልደ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ደናግል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ሠናይ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ራእናን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ወሤምንጉሥ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በሐውርተ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መንግሥት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ወመላእክተ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መስፍኑ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ወይኅረዩ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ሎቱ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ደናግለ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አዋልደ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ሠናይ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ራእዮን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ወበሱሳ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ሀገር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አብያተ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አንስት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ወያወፍይዎ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ለኅፅወ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ለዐቃቤ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አንስት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ወየሀብዎ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ትብአን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ወኵሎ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መፍቅዶን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አደመቶ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እምኔሆን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ብእሲት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ይእቲ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ትንግሥ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ምስሌሁ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="001C697D">
        <w:rPr>
          <w:rFonts w:ascii="Abyssinica SIL" w:hAnsi="Abyssinica SIL" w:cs="Abyssinica SIL"/>
          <w:lang w:val="de-DE"/>
        </w:rPr>
        <w:t>[.]</w:t>
      </w:r>
      <w:proofErr w:type="spellStart"/>
      <w:r w:rsidRPr="00DB0AEA">
        <w:rPr>
          <w:rFonts w:ascii="Abyssinica SIL" w:hAnsi="Abyssinica SIL" w:cs="Abyssinica SIL"/>
        </w:rPr>
        <w:t>ህየንተ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አስጢን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ወአደሞ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ነገር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ወገብረ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ከማሁ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ወሀሎ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አሐዱ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ብእሲ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አይሁዳዊ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ሱሳ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ሀገር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ዘስሙ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መርያኪዎስ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ወልደ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ኢያአሩ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ዘሴምዩ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ዘቀስዩ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ዘእምነገደ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ብንያም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ዘተፄወወ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እምኢንሩሳሌም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ዘዓወወ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ናቡስድናዶር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ባቢለን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ወቦቱ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አሚናዳብ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እኁሁ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ለአቡሁ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ወስማ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አስቲር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ወእምድራ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ወጽአት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አዝማዲሃ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ሐፀና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ሎቱ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ትኵኖ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ብእሲቶ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</w:t>
      </w:r>
      <w:proofErr w:type="spellEnd"/>
    </w:p>
    <w:p w14:paraId="4FFC2A22" w14:textId="0A8E7FD7" w:rsidR="009C64B6" w:rsidRPr="00DB0AEA" w:rsidRDefault="0039692B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lastRenderedPageBreak/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3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proofErr w:type="spellStart"/>
      <w:r w:rsidRPr="00DB0AEA">
        <w:rPr>
          <w:rFonts w:ascii="Abyssinica SIL" w:hAnsi="Abyssinica SIL" w:cs="Abyssinica SIL"/>
        </w:rPr>
        <w:t>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ሠናይት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ራእየ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ወሶበ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አዘዘ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አስተጋብኡ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ሎቱ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ብዙኃተ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አዋልደ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ሱስሰ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ሀገር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ጋይ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ወአምጽእዋ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ለአስቲር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ጋይ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ዐቃቤ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አንስት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ወአደመቶ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ይእቲ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ወረከበት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ሞገሰ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ቅድሜሁ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ወአፍጠነ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ውሂቦታ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ቅብእ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ወመክፈልተ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ወሰብዑ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አዋልድ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ይትለአካሃ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እምቤተ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ወሠናይ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ዐቀባሃ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ምስለ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ሐፀናሃ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ቤተ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አንስት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ወኢነገረት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አስቲር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አዝማዲሃ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ወኢብሔራ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መርዶኪዎስ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አዘዘ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ኢታይድዕ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ወኵሎ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አማረ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ይመጽአ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መርያኪዎስ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ዐፀደ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ቤተ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አንስት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ይስማዕ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ዜናሃ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ለአስቲር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ሀለወት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ወአመ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ዐጽሐ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ጌዜሆን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ለእልክቱ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አዋልድ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ይብአ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ወሶበ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ተፈጸመ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፲ወ</w:t>
      </w:r>
      <w:r w:rsidR="001C697D">
        <w:rPr>
          <w:rFonts w:ascii="Abyssinica SIL" w:hAnsi="Abyssinica SIL" w:cs="Abyssinica SIL"/>
          <w:lang w:val="de-DE"/>
        </w:rPr>
        <w:t>[.]</w:t>
      </w:r>
      <w:proofErr w:type="spellStart"/>
      <w:r w:rsidRPr="00DB0AEA">
        <w:rPr>
          <w:rFonts w:ascii="Abyssinica SIL" w:hAnsi="Abyssinica SIL" w:cs="Abyssinica SIL"/>
        </w:rPr>
        <w:t>አውራኀ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መጠነዝ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መዋዕል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ይነብራ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ይትኄረሳ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ወይሤንያ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አውራኀ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ቅብ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ዕፍረተ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ወአውራኀ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በአፈዋት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ወበቅብአ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አንስት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ወእምዝ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ይእተ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አሚረ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ይበውአ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ያምጽኡ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ሎቱ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እምቤተ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አንስት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ወፍና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ሰርከ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ትበውእ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ወጸቢሖ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ትገብእ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ቢተ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አንስት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ጋይ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ኅፅወ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ወዐቃቤ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አንስት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ወ</w:t>
      </w:r>
    </w:p>
    <w:p w14:paraId="5CD902F1" w14:textId="15513FFC" w:rsidR="0039692B" w:rsidRPr="00DB0AEA" w:rsidRDefault="0039692B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f.301v</w:t>
      </w:r>
    </w:p>
    <w:p w14:paraId="17E93B3D" w14:textId="50E9E7D3" w:rsidR="009C64B6" w:rsidRPr="00DB0AEA" w:rsidRDefault="0039692B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1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proofErr w:type="spellStart"/>
      <w:r w:rsidRPr="00DB0AEA">
        <w:rPr>
          <w:rFonts w:ascii="Abyssinica SIL" w:hAnsi="Abyssinica SIL" w:cs="Abyssinica SIL"/>
        </w:rPr>
        <w:t>ኢትድግም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ገቢአ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በዊአ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ለእመ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ለሊሁ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ኢይጸውዓ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ወአመ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በጸሐ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ዕለተ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እብረታ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ለአስቲር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አሚናዳብ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እኁሁ፡ትለአቡሁ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ለመርያኪዎስ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ትግባእ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ገብረት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አዘዘ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ሕፅው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ወኀቤ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ባቲ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ሞገሰ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አስቲር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ይሬእይዋ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ወቦአት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አስድር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አርጥኮስርኮስስ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በወአውራኀ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በወርኀ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ኅዳር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በሳብዕ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ዓም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ዘመንግሥቱ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ወአደመቶ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ለንጉሥአክተር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ወረከበት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ምገሰ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ፈድፋደ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ኵሎን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ደናግል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ወአሰርገዋ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አንስተ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ወገብረ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ን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ዘዓለ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አዕርክቲሁ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ወሰራዊቱ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ሰቡዐ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መዋዕለ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አዕበዮ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ለመርዓ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አስተር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ወገብረ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ሕድንቲሃ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ወኵሎ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ደወለ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መንግሥቱ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ወመርዶኪዎስ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ይፀመዱ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ዐፀዱ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ወአስቴር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ኢያይደዐት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ብሔራ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አማሁ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አዘዘ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መርደኪዎስ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ትፍራህ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እግዚአብሔር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ወትግበር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ትእዛዞ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ሀሉ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ምስሌሁ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ወአስቴርሰ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ኢኃደገት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ወተከዙ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ሕፅዋኒሁ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ሊቃነ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ዐቀብተ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ርእሱ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ዐቢየ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መርያኪዎስ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ወፈቀዱ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ይቅትልዎ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ለአርጥርኮስርክሲስ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ኃንሥ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ወሰምዐ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መርያኪዎ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ስ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ወነገራ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ለአስቲር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</w:t>
      </w:r>
      <w:proofErr w:type="spellEnd"/>
    </w:p>
    <w:p w14:paraId="69924150" w14:textId="3BA034CB" w:rsidR="009C64B6" w:rsidRPr="00DB0AEA" w:rsidRDefault="0039692B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2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proofErr w:type="spellStart"/>
      <w:r w:rsidRPr="00DB0AEA">
        <w:rPr>
          <w:rFonts w:ascii="Abyssinica SIL" w:hAnsi="Abyssinica SIL" w:cs="Abyssinica SIL"/>
        </w:rPr>
        <w:t>እቲ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አይድዐቶ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ምክሮሙ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ወሶበ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ኀተቆሙ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ለእልክቱ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ካልአቱ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ሕፅዋኒሁ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ወእምዝ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ቀሎሙ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ወአዘዘ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ይጽሐፍዎ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መጽሐፈ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ነቢያት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ነገሥት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ለተዝካር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አኰቴት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ለመርያኪዎስ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ወእምድኅረ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አዕበዮ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አርጥርስክሲስ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ለሃግ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ዘአመደቁ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በጉምን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ወአንበሮ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ላዕለ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አዕርክቲሁ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ወይስግዱ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ሎቱ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ዐጸዱ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ከማሁ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ይግበሩ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አዘዘ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መርያኪዎስ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ባሕቲቱ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ኢይስግዱ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ሎቱ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ወይቤልዎ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ዐፀዱ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መርዶኪዎስ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መርዶኬዎስ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ለምንት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ትኤዝዝ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ለቃለ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ወኵሎ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አሚረ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ይቤልዎ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ወየአቢ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ሰሚዮቶሙ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ወነገርዎ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ለሃ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ማ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የቢ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መርዎ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ትእዛዘ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ወነገርዎ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ምርዶኬዎስ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ኢይዳዊ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ወሶበ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አእመረ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ማ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ኢይሰግድ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ቱ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መርያኪዎስ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ወተምዐ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ጥቀ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ወፈቀደ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ያጥፍኦሙ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ለኵሎሙ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አይሁድ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ደወለ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መንግሥቱ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ለአርጦ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ክስርኮሲስ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ወገብረ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ወዓመት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ነግሠ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አርጦርከስርከሲስ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ወአስተዐፀወ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ዕለት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</w:t>
      </w:r>
      <w:proofErr w:type="spellEnd"/>
    </w:p>
    <w:p w14:paraId="2AE09612" w14:textId="07AE0E50" w:rsidR="009C64B6" w:rsidRPr="00DB0AEA" w:rsidRDefault="0039692B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3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proofErr w:type="spellStart"/>
      <w:r w:rsidRPr="00DB0AEA">
        <w:rPr>
          <w:rFonts w:ascii="Abyssinica SIL" w:hAnsi="Abyssinica SIL" w:cs="Abyssinica SIL"/>
        </w:rPr>
        <w:t>ዕለት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ወወርኅ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እምወርኅ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ያጥፍኦሙ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ለዘመደ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መርያኪዎስ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በአሐቲ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ዕለት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ወወረደ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ዕፁ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ላዕለ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ዐሡሩ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ወሰቡዑ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ለሠርቅ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ወርኀ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ኅዳር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ወነገረ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ለአምርክሲስ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ወይቤሎ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ሀሎ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ሕዝብ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ዐላዊ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አሕዛብ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መንግሥትከ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ወሕጎሙኒ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ካልእ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ሕዝብ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ወኢይትኤዘዙ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ለሕገ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ወኢኮነ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ርቱዕ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ይሕድጎሙ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ወእመሰ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ፈቀደ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አዝዝ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ወአጥፍኦሙ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ወናሁ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እጽሕፍ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ወአበውእ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፻፻</w:t>
      </w:r>
      <w:proofErr w:type="spellStart"/>
      <w:r w:rsidRPr="00DB0AEA">
        <w:rPr>
          <w:rFonts w:ascii="Abyssinica SIL" w:hAnsi="Abyssinica SIL" w:cs="Abyssinica SIL"/>
        </w:rPr>
        <w:t>መክልየ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ብሩር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ለመዝገበ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ወአውፅአ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ኅልቀቶ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ወመጠዎ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እዴሁ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ለሃማ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ይሕትሞ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ሶበ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ጸሐፈ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አይሁድ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ወይቤሎ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lastRenderedPageBreak/>
        <w:t>ለሃማ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ወርቅሰ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ይከውነከ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ሕዝብኒ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ግበር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ፈቀድኩ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ወጸውዑ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ጸሐፍት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በቀዳሚ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ወርኅ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፲ወ፪ለሠርቅ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ወጸሐፉ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አዘዞሙ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ሃማለመሳፍንት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ወለመላእክተ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ወዘኵሎ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በሐውርት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እምህንደኬ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ኢትዮጵያ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ለ፻፳ወ፯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በሐውርት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ለለመካና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ሰሕዛቢሆሙ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በቃለ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አርጦርክስርክሲስ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ወፈነወ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ምስለ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</w:p>
    <w:p w14:paraId="72E4EC1A" w14:textId="6E32DF37" w:rsidR="00AB2379" w:rsidRPr="00DB0AEA" w:rsidRDefault="00AB2379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f.302r</w:t>
      </w:r>
    </w:p>
    <w:p w14:paraId="04E9FB9F" w14:textId="366DC115" w:rsidR="009C64B6" w:rsidRPr="00DB0AEA" w:rsidRDefault="00AB2379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1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proofErr w:type="spellStart"/>
      <w:r w:rsidRPr="00DB0AEA">
        <w:rPr>
          <w:rFonts w:ascii="Abyssinica SIL" w:hAnsi="Abyssinica SIL" w:cs="Abyssinica SIL"/>
        </w:rPr>
        <w:t>ዋርያት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ደወለ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መንግሥቱ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ለአርጦርሲ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ስርኮሲከ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ያጥፍእዎሙ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ለዘመደ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አይሁድ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በአሐቲ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ዕለት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ወወርኅ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ዘ፲ወ፪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ዘስሙ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ኅዳር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ይበርብርዎሙ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ንግዮሙ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ወከመዝ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ይብል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መጻሕፍቲሁ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ዐቢይ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አርጦርኮርሲስ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ህንደኬ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ኢትዮጵያ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ለ፻፳ወ፯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በሐውርት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ለመላእክት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ወለመሳፍንት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ወለሥዩማን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ጸሐፈ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ብዙኀ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አሕዛብ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ኰነንየ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በሐውርት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አግሪርየ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ፈቀድነአኮ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በጽንዐ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መንግሥት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ዘየዐቢ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ርእስየ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በጸሐም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ወበየውጋት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ወበዘለፋየ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አስተናብር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ዘሊተ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ይትኴነን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ዘእንበለ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ድንጋፄ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ዘሞገድ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ሠሪዕ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መንግሥትየ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ህዱእ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ወትብጻሕ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አጽናፈ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በሓውርት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ወአሐድስ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ሰላመ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ዘእምኀበ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ሰብእ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ይትፈቀር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ወአሆ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ብረልየ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ለመማክርትየ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እክል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ሠሪዖቶ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ለዘላፉ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በንጹሕ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መጻእኡ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አሠኒ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በልብየ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እንበለ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ንስሓ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ወአማን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ተልእከ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በንጹሕ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ዘእምታሕቴየ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ሃማ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ምርሐነ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ወአይደዐነ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አሕዛብ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ዘውስተዓለም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ተደመረ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ሕዝ</w:t>
      </w:r>
      <w:proofErr w:type="spellEnd"/>
    </w:p>
    <w:p w14:paraId="1F66B664" w14:textId="49040289" w:rsidR="009C64B6" w:rsidRPr="00DB0AEA" w:rsidRDefault="00AB2379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2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r w:rsidRPr="00DB0AEA">
        <w:rPr>
          <w:rFonts w:ascii="Abyssinica SIL" w:hAnsi="Abyssinica SIL" w:cs="Abyssinica SIL"/>
        </w:rPr>
        <w:t>ብ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ዘእኩይ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ሕዝብ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ዘኢይትኤዛዝ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ለትእዛዘ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ዘልፈ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አሕዛብ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ወየአቢ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በሥርዐተ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ዚአነ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ወበሕግነ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ወረከብናሁ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ሕዝብ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ፍጡነ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ባሕቱ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ካልአ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ሰብእ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ወነኪር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ውሉጥ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ወውፁእ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ዚአነ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ወይገብሩ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እኪተ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ለግዕዞሙ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ወይረስይዋ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ለመንግሥትነ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ወኢምንተኒ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ወናሁ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አዘዝነ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ጸሐፍነ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ለክሙ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በመጻሕፍቲሆሙ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ለሃማ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ዘተሠይመ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ላዕለ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ዘውእቱ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እምታሕተ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አቡነ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ያጥፍኦሙ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ለኵሎሙ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ምስለ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አንስትያሆሙ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ወደቂቆሙ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በመጥባሐተ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ፀሮሙ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እንዘኢትምሕክዎሙ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ወኢትምሕርዎሙ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አመ፲ወ፬ለሠርቀ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ኅዳር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ዘ፲ወ፪ወርኅ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ዓመቲ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ለንኡሶሙ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ወለዐቢዮሙ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ታውርድዎሙ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ሲኦል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በአሐቲ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ዕለት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ወአልቦ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ዘታተርፉ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እምኔሆሙ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ያዕርፍ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በሐውርቲነ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ግብሮሙ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ለዘላፉ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ወአርአዮ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በልሑሳስ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መጻሕፍቲሆሙ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ሤመ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በሓውርተ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ወአዘዘ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አሕዛብ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ከመ፡ይኩኑ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ለይእቲ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ዕለት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ወይጐጕኡ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ሱሳኒ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ይግበሩ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ከማሁ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ወንጉሥሰ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ወሃግ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ያመጽኡ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ወተሀውአት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ሀገር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ወሶበ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አእመረ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</w:p>
    <w:p w14:paraId="426FD393" w14:textId="3E013D86" w:rsidR="009C64B6" w:rsidRPr="00DB0AEA" w:rsidRDefault="00AB2379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3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proofErr w:type="spellStart"/>
      <w:r w:rsidRPr="00DB0AEA">
        <w:rPr>
          <w:rFonts w:ascii="Abyssinica SIL" w:hAnsi="Abyssinica SIL" w:cs="Abyssinica SIL"/>
        </w:rPr>
        <w:t>መርያኪዎስ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ሰጠጠ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አልባሲሁ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ወለብሰ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ሀቀ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ወወደየ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ሐመደ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ዲበ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ርእሱ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ወሮጸእንዘ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ይጸርሕ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በቃል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ዐቢይ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ወይቤሉ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ተቀትሉ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ሕዝብ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ዘአልቦ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አበሳ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ወበጽሐ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ኆኅተ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ወቆመ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ኢይከውኖ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ለበዊእ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ዐጸደ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ሠቀ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ይለብስ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ወሐመደ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ላዕሌሁ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ወበኵሉ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በሐውርት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ተፈነወ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መጻሕፍት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ጸራሐ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ወብካየ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ወላሕ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ዐቢየ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ለአይሁድ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ወሠቀ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ወሐመደ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ነጸታ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ቦሙ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ወቦኡ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አዋልዲሃ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ወኀፅዋኒሃ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ለመንግሥት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ኀቤሃ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ወአድዕዋ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ወደንገፀት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ሶበ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ሰምዐት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ጸነ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ወፈነወት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አልባሰ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ለመርዶኪዎስ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ዘይለብስ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ወአበየ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ኀዲገ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ሠቅ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ወጸውዐቶ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አስቲር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ለአክራቲዮን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ኅፅው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ዘይቀውም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ቅድሜሃ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ወለአከተ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ይስማዕ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ጥዩቀ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መርያኪዎስ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ወነገሮ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መርደኪዎስ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ኮነ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ወዘከመ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ይቤሎ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ማ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ንየመክልየ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አበውእ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መዝገበ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ይቅትሎሙ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ለአይሁድ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ወቃሎ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ነገራ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ለይእቲ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መጸሐፍ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ዘአንበሩ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ሱሳ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ይቅትልዎሙ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ወወሀቦ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አርአያሃ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ያርእያ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</w:t>
      </w:r>
      <w:proofErr w:type="spellEnd"/>
      <w:r w:rsidRPr="00DB0AEA">
        <w:rPr>
          <w:rFonts w:ascii="Abyssinica SIL" w:hAnsi="Abyssinica SIL" w:cs="Abyssinica SIL"/>
          <w:lang w:val="de-DE"/>
        </w:rPr>
        <w:t>f</w:t>
      </w:r>
      <w:proofErr w:type="spellStart"/>
      <w:r w:rsidRPr="00DB0AEA">
        <w:rPr>
          <w:rFonts w:ascii="Abyssinica SIL" w:hAnsi="Abyssinica SIL" w:cs="Abyssinica SIL"/>
        </w:rPr>
        <w:t>ተር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ወይቤሎ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ትባእ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ወተሰአሎ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ወታስተበቍዖ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ሕዝባ</w:t>
      </w:r>
      <w:proofErr w:type="spellEnd"/>
      <w:r w:rsidRPr="00DB0AEA">
        <w:rPr>
          <w:rFonts w:ascii="Abyssinica SIL" w:hAnsi="Abyssinica SIL" w:cs="Abyssinica SIL"/>
        </w:rPr>
        <w:t>፡።</w:t>
      </w:r>
      <w:proofErr w:type="spellStart"/>
      <w:r w:rsidRPr="00DB0AEA">
        <w:rPr>
          <w:rFonts w:ascii="Abyssinica SIL" w:hAnsi="Abyssinica SIL" w:cs="Abyssinica SIL"/>
        </w:rPr>
        <w:t>ተዘከሪእ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መዋዕልእ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ምንዳቤኪኣ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ዘከመአ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ተሐፀንንኪአ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እዴየእ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ሃማ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</w:p>
    <w:p w14:paraId="53B252C8" w14:textId="48B8641E" w:rsidR="00AB2379" w:rsidRPr="00DB0AEA" w:rsidRDefault="00AB2379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lastRenderedPageBreak/>
        <w:t>f.302v</w:t>
      </w:r>
    </w:p>
    <w:p w14:paraId="57147F8C" w14:textId="66173BEA" w:rsidR="009C64B6" w:rsidRPr="00DB0AEA" w:rsidRDefault="00AB2379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1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r w:rsidRPr="00DB0AEA">
        <w:rPr>
          <w:rFonts w:ascii="Abyssinica SIL" w:hAnsi="Abyssinica SIL" w:cs="Abyssinica SIL"/>
        </w:rPr>
        <w:t>አ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ዘእምታሕተአ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እዘዘ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አ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ይቅትሉኒእ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ወሰአሊአ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ኀበአ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እግዚአብሔርአ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ወንግርዮኣ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በአንቲአነኣ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ወእድኅነነሃ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እሞት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ወቦአ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አክራቲዎስ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ወነገራ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ለአስተር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ነገረ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ወትቤሎ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አስተር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ለአክራቲዎስ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ወሖረ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መርዶዎስ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ኵሉአ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አሕዛብአ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ያአምራአ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ለዛቲአ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መንግሥትእ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ዐፀድአ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ውስጢአ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እመኒአ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ብእሲአ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ወብእሲትአ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ዘኢጸውዕዎ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አ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አልቦአ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ሕይወትአ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እመአ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ኢለከፎአ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በበትሩን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አንተአ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ወርቅአ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ዳእሙአ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ውእቱአ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ዘየሐዩአ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ወኪያየኒአ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ኢጸውዑኒ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አባል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ሰላሳ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እመዋዕልአ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ወአይድዖ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አክራቴዎስ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ለመርያኪዎስ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ዘትቤ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አስቴር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ወይቤሎ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መርያኤዎስ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ለአክራቲዎስ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ሔር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ኢትበሊአ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አስተር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አሐዩአ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ጸነአ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ባሕቲትየእ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እምነአ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ኵሎአ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አይሁድኣ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በበይነአ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መንግሥትየአ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እመኣ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ተጸመምኪዮአ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ወለአይሁድሰ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እንተአ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ባዕድኒአ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ይሴርዎሙአ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ወያድኅኖሙአ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ወአንተሰአ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ወቤተአ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አቡኢ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ትጠፍሱአ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ወመኑአ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ያአምርአ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ዮጊአ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ለዝንቱአ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መዋዕልአ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ነገሥትኪአ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ወአግብአቶ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አስቲር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ለዝኩ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ለዘመጽአ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</w:p>
    <w:p w14:paraId="486E1332" w14:textId="4C5A593C" w:rsidR="009C64B6" w:rsidRPr="00DB0AEA" w:rsidRDefault="00AB2379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2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proofErr w:type="spellStart"/>
      <w:r w:rsidRPr="00DB0AEA">
        <w:rPr>
          <w:rFonts w:ascii="Abyssinica SIL" w:hAnsi="Abyssinica SIL" w:cs="Abyssinica SIL"/>
        </w:rPr>
        <w:t>ኀቤሃ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መርደኢዎስ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ትብል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ሖርአ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አስተጋብኦሙአ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ለአይሁድአ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ሱሳአ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ወጹሙአ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ሊተአ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ወኢትብልዑ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አ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ወኢትስተዩአ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ሠስአ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መዋዕልአ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መዐልት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አ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ወሌሊትአ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ወአነኒአ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ወአዋልዲየኒአ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ንጸውምአ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ወእምዝአ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እበው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ወእመኒኣ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እመውትአ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ወሖረ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መርያኪዎ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ስ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ወገብር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ዘአዘዘቶ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አስቲር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ወሰአለ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እግዚአብሔር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ይዜክር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ግብረ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እግዚአብሔር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ወይቤ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እግዚኦ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ዘኵሎ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ትመልስ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በስልጣንከ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ወአልቦ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ዘይትተወመከ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ፈቀድከ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ታድኅኖሙ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ለእስራኤል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ገበርከ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ሰማየ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ወምድረ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ወኵላ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መድምመ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ዘመትሕተ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ሰማይ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ወእግዚእ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ወአልቦ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ዘይትቀወመከ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ታአምር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በአስተሐቅሮ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ወአኮ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በትዕቢት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በአዕብዮ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ርእስየ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ዘገበርክዎ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ኢይስግድ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ለዕቡድ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ሃግ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እምአብደርኩ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እስዐም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እገሪሁ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ይሕየው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እስራኤል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ገበርስዎ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ኢ</w:t>
      </w:r>
    </w:p>
    <w:p w14:paraId="41E3503D" w14:textId="3C2E51BE" w:rsidR="009C64B6" w:rsidRPr="00DB0AEA" w:rsidRDefault="00AB2379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3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proofErr w:type="spellStart"/>
      <w:r w:rsidRPr="00DB0AEA">
        <w:rPr>
          <w:rFonts w:ascii="Abyssinica SIL" w:hAnsi="Abyssinica SIL" w:cs="Abyssinica SIL"/>
        </w:rPr>
        <w:t>ይረሲ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ክብረ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እጓለ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እመሕያው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ላዕለ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እምነአብረ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እግዚአብሔርወኢይስግድ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ለመኑ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እንበለ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እግዚእየ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ወገበርክዎ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በትዕቢት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ወይእዜኒ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እግዚአብሔር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አምላከ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አብርሃም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መሐከ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ሕዝብከ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ላዕሌነ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ያማስኑነ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ወፈቅዱ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ያጥፍኡነ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ቀዳሚት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ርስትአ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ወኢትትዐወር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መፈልትከ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ቤውአ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ምድረግብጽ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ወርስተከ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ወስማዕ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ጸሎትየ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ወተሣሀል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ሕዝበከ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ወሚመ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ለላሕነ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ትፍሥሕት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በሕይወትነ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ንሰብሕ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ለስምአ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እግዚኦ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ወኢታማስን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ተስፋሆሙ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ይሴብሑከ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ወገዐረኵለ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እስራኤል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ወጸርሑ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በዐቢይ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ቃል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በኀይቦሙ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በጽሖሙ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ምቶሙ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ቅድመ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አዕይንቲሆሙ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ወአስተርኒ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ተማኅፀነት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እግዚአብሔር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ፍርሃተ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ሞቅ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በጽሐት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ወአሰሰለት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አልባሰ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አብራ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ወለብሰት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ሕማመ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ወላሕ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ወህየንተ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መዐዛ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ትፍሥሕታ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ሐመደ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ወመሬተ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መልአት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ርእሳ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ወአሕመመት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ሥጋሃ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ጥቀ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መካን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ስርኀጋ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ዘከብሰ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ሥዕርታ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ወ</w:t>
      </w:r>
    </w:p>
    <w:p w14:paraId="1B4CACB1" w14:textId="48849CA4" w:rsidR="00AB2379" w:rsidRPr="00DB0AEA" w:rsidRDefault="00AB2379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f.303r</w:t>
      </w:r>
    </w:p>
    <w:p w14:paraId="4889FD4A" w14:textId="535F8E42" w:rsidR="009C64B6" w:rsidRPr="00DB0AEA" w:rsidRDefault="00AB2379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1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proofErr w:type="spellStart"/>
      <w:r w:rsidRPr="00DB0AEA">
        <w:rPr>
          <w:rFonts w:ascii="Abyssinica SIL" w:hAnsi="Abyssinica SIL" w:cs="Abyssinica SIL"/>
        </w:rPr>
        <w:t>ደየት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ወስአለት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እግዚአብሔር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አምላከ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እስራኤል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ወትቤ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አምላክነ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ባሕቲተከ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ርድአኒ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ሊተ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ለባሕታዊት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አልብየ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ረዳኤ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ዘእንበለከ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በጽሐኒ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ሞትየ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እዴከ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ወአንሰ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ሰማዕኩ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እምንእስየ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እግዚኦ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ሕዝቦ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አበውየ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ነሣእኮሙ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ለእስራኤል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አሕዛብ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ወለአበዊነሂ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አዝማዲሆሙ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ይኩኑ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ርስተከ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ለዓለም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ወይእዜኒ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ገበርከ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ትቤ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ወአበስነ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ቅድሜከ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lastRenderedPageBreak/>
        <w:t>ወአግባእከነ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ፀርነ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ሰባሕነ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ለአማልክቲሆሙ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ጻድቅ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ወይእዜኒ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ኢሐደጉነ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በመሪር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ቀነዩነ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አንሥኡ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እደዊሆሙ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ዲበ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እደወ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አማልክቲሆሙ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ያሰስሉ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ሥርዐተ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አፉከ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ወያማስኑ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ርስተከ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ወይፈጽሙ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አፉሆሙ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ይሴብሑከ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ወያጠፍኡ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ስብሐተ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ቤተከ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ወምሥዋዓከ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ወይከሥቱ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አእዛብ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ለአድልዎ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ለከንቱ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ወይሴብሑ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ዘበሥጋ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ዘለዓለም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ወኢትመይጥዎሙ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ኢሀለዉ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ዘአቀምከ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ወ</w:t>
      </w:r>
    </w:p>
    <w:p w14:paraId="70C6E482" w14:textId="33339B3C" w:rsidR="009C64B6" w:rsidRPr="00DB0AEA" w:rsidRDefault="00AB2379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="009F66CE" w:rsidRPr="00DB0AEA">
        <w:rPr>
          <w:rFonts w:ascii="Abyssinica SIL" w:hAnsi="Abyssinica SIL" w:cs="Abyssinica SIL"/>
          <w:lang w:val="de-DE"/>
        </w:rPr>
        <w:t>2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proofErr w:type="spellStart"/>
      <w:r w:rsidRPr="00DB0AEA">
        <w:rPr>
          <w:rFonts w:ascii="Abyssinica SIL" w:hAnsi="Abyssinica SIL" w:cs="Abyssinica SIL"/>
        </w:rPr>
        <w:t>ኢስሐቁነ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በድቀትነ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አላ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ሚጦ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ለምክሮሙ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ላዕለ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ርእሶሙ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ወአኅሥሮሙ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ቆመ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ላዕነ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ተዘከረነ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እግዚኦ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በመዋዕለ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ምንዳቤነ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ወኪያየኒ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ያጸንዐኒ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አማልክት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ዘአንተ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አጽናዕከ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ርእሶ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ወደደ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ቃለ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ሠናየ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አፉየ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በቅድሜሁ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ለአንበሳ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ወሜጦ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ለልቡ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ይፅልአ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ጸብአነ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ለዘላፉ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ኀብሩ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ምስሌሁ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ወኪያነሰ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አድኀነነ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በእዳከ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ወርድአኒ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ሊተ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ለባሕታዊት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አልብየ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መነሂ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ዘእንበለከ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ልበ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ታአምር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እጸልእ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ክብሮሙ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ለኃጥአን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ወአስቆርር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ምስካቦሙ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ለቈላፋን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ወዘኵሉ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ነኪር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ታአምር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ምንዳቤየ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ኢይኤድመኒ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ሰርጐ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ክብርየ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ርእስየ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ዘቦቱ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አስተርኢ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በመዋዕለ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ክብርየ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ወአስቆርሮ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ፀርቀ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ትከቶ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ወኢይሰረገዎ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በመዋዕለ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ዕረፍትየ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ወኢበልዐት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አመትከ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ማእደ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ሃማ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ወኢያስተእደምኩ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ስቲሁ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ወኢሰተይኩ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እምጻሕቶሙ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ወኢተፈሥሐት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አመትከ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ቦሙ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እምአመ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ቦእኩ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ይእዜ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እንበለ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አምላከ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አብርሃ</w:t>
      </w:r>
      <w:proofErr w:type="spellEnd"/>
    </w:p>
    <w:p w14:paraId="19394D42" w14:textId="68F64490" w:rsidR="009C64B6" w:rsidRPr="00DB0AEA" w:rsidRDefault="00AB2379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="009F66CE" w:rsidRPr="00DB0AEA">
        <w:rPr>
          <w:rFonts w:ascii="Abyssinica SIL" w:hAnsi="Abyssinica SIL" w:cs="Abyssinica SIL"/>
          <w:lang w:val="de-DE"/>
        </w:rPr>
        <w:t>3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r w:rsidRPr="00DB0AEA">
        <w:rPr>
          <w:rFonts w:ascii="Abyssinica SIL" w:hAnsi="Abyssinica SIL" w:cs="Abyssinica SIL"/>
        </w:rPr>
        <w:t>ሞ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ዘኵበ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ትክል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ስማዕ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ጸሎቶሙ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ለቅቡጸን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ወአድኅነነ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እምአደ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አሕሠሙ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ላዕሌነ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ወአድኅነኒ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እፈርህ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ወእምዝ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ሣልስት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ዕለት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ሶበ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አኅለቀት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ጸልዮ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አስሰለት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አልባሰ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ላሓ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ወለብሰት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አልባሰ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ክብራ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ወኮነት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ግርምተ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ወጸውዐቶ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ለእግዚአብሔር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መድኅን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ዘውእቱ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ይሬኢ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ወነሥአት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ክልኤ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አዋልዲሃ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ወለአሐቲ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ትምሕካ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ታፈቅራ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ወካልእታ</w:t>
      </w:r>
      <w:proofErr w:type="spellEnd"/>
      <w:r w:rsidRPr="00DB0AEA">
        <w:rPr>
          <w:rFonts w:ascii="Abyssinica SIL" w:hAnsi="Abyssinica SIL" w:cs="Abyssinica SIL"/>
        </w:rPr>
        <w:t>፡</w:t>
      </w:r>
      <w:r w:rsidR="001C697D">
        <w:rPr>
          <w:rFonts w:ascii="Abyssinica SIL" w:hAnsi="Abyssinica SIL" w:cs="Abyssinica SIL"/>
          <w:lang w:val="de-DE"/>
        </w:rPr>
        <w:t>[.]</w:t>
      </w:r>
      <w:proofErr w:type="spellStart"/>
      <w:r w:rsidRPr="00DB0AEA">
        <w:rPr>
          <w:rFonts w:ascii="Abyssinica SIL" w:hAnsi="Abyssinica SIL" w:cs="Abyssinica SIL"/>
        </w:rPr>
        <w:t>ተልዋ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ወትጸውር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አል</w:t>
      </w:r>
      <w:proofErr w:type="spellEnd"/>
      <w:r w:rsidR="001C697D">
        <w:rPr>
          <w:rFonts w:ascii="Abyssinica SIL" w:hAnsi="Abyssinica SIL" w:cs="Abyssinica SIL"/>
          <w:lang w:val="de-DE"/>
        </w:rPr>
        <w:t>[.]</w:t>
      </w:r>
      <w:r w:rsidRPr="00DB0AEA">
        <w:rPr>
          <w:rFonts w:ascii="Abyssinica SIL" w:hAnsi="Abyssinica SIL" w:cs="Abyssinica SIL"/>
        </w:rPr>
        <w:t>ሃ</w:t>
      </w:r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ወይእቲሰ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ተሰነየ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="001C697D">
        <w:rPr>
          <w:rFonts w:ascii="Abyssinica SIL" w:hAnsi="Abyssinica SIL" w:cs="Abyssinica SIL"/>
          <w:lang w:val="de-DE"/>
        </w:rPr>
        <w:t>[.]</w:t>
      </w:r>
      <w:proofErr w:type="spellStart"/>
      <w:r w:rsidRPr="00DB0AEA">
        <w:rPr>
          <w:rFonts w:ascii="Abyssinica SIL" w:hAnsi="Abyssinica SIL" w:cs="Abyssinica SIL"/>
        </w:rPr>
        <w:t>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ተረሰየት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ወኮነን</w:t>
      </w:r>
      <w:proofErr w:type="spellEnd"/>
      <w:r w:rsidR="001C697D">
        <w:rPr>
          <w:rFonts w:ascii="Abyssinica SIL" w:hAnsi="Abyssinica SIL" w:cs="Abyssinica SIL"/>
          <w:lang w:val="de-DE"/>
        </w:rPr>
        <w:t>[.]</w:t>
      </w:r>
      <w:proofErr w:type="spellStart"/>
      <w:r w:rsidRPr="00DB0AEA">
        <w:rPr>
          <w:rFonts w:ascii="Abyssinica SIL" w:hAnsi="Abyssinica SIL" w:cs="Abyssinica SIL"/>
        </w:rPr>
        <w:t>ሡሐ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ገጻ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ዐርካታ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ተሐውር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ወልብሳ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ሕዙነ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ፍርሃት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ወቦአት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ኆኅት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ወበጽሐት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ወውእቱሰ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ይነብር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መንበረ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መንግሥቱ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ወልቡስ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ወኵላ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አልባሰ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ግርማሁ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ወኵለንታሁ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በወርቅ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ወበዕንቍ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ዘብዙኅ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ሤጡ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ወግሩም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ጥቀ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ወተመይጠ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ገጹ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ምስለ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ክብሩ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ወነጸራ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በመዐቱ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ወፈርሀት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ንግሥት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ወመጽለወት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ወተንተንተነት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ወአስመከት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ላዕለ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ርእሰ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ወለታ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ተሐውር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ቅድሜሃ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ወሜጠ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እግዚአብሔር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መንፈ</w:t>
      </w:r>
      <w:proofErr w:type="spellEnd"/>
    </w:p>
    <w:p w14:paraId="7A9C2212" w14:textId="2983ED5D" w:rsidR="009F66CE" w:rsidRPr="00DB0AEA" w:rsidRDefault="009F66CE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f.303v</w:t>
      </w:r>
    </w:p>
    <w:p w14:paraId="4655A488" w14:textId="04FB0467" w:rsidR="009C64B6" w:rsidRPr="00DB0AEA" w:rsidRDefault="009F66CE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1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የወሃጉ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ወተሀግስ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ወተንሥአሁ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መንበሮ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ወሰኀባ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ወአንበራ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ሕፅኑ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ወአኀዘይየውጋ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በቃለ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ሠናይ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ወይቤላ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ኮንኪ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አስተር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እኁኪ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ኢትመውቲ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እኩየ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ብሔር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ወአንሥአ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በትሮ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ወርቅ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ወአንበረ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ክላዳ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ወሐቀፋ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ወይቤላ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ንግርኒ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ወትቤሎ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ሶበ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ርኢኩከ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እግዚኦ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ላእከ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እግዚአብሔር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ደንገጸኒ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ልብየ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="001C697D">
        <w:rPr>
          <w:rFonts w:ascii="Abyssinica SIL" w:hAnsi="Abyssinica SIL" w:cs="Abyssinica SIL"/>
          <w:lang w:val="de-DE"/>
        </w:rPr>
        <w:t>[.]</w:t>
      </w:r>
      <w:proofErr w:type="spellStart"/>
      <w:r w:rsidRPr="00DB0AEA">
        <w:rPr>
          <w:rFonts w:ascii="Abyssinica SIL" w:hAnsi="Abyssinica SIL" w:cs="Abyssinica SIL"/>
        </w:rPr>
        <w:t>እም</w:t>
      </w:r>
      <w:proofErr w:type="spellEnd"/>
      <w:r w:rsidR="001C697D">
        <w:rPr>
          <w:rFonts w:ascii="Abyssinica SIL" w:hAnsi="Abyssinica SIL" w:cs="Abyssinica SIL"/>
          <w:lang w:val="de-DE"/>
        </w:rPr>
        <w:t>[.]</w:t>
      </w:r>
      <w:proofErr w:type="spellStart"/>
      <w:r w:rsidRPr="00DB0AEA">
        <w:rPr>
          <w:rFonts w:ascii="Abyssinica SIL" w:hAnsi="Abyssinica SIL" w:cs="Abyssinica SIL"/>
        </w:rPr>
        <w:t>ፍርተ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ከብርከ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="001C697D">
        <w:rPr>
          <w:rFonts w:ascii="Abyssinica SIL" w:hAnsi="Abyssinica SIL" w:cs="Abyssinica SIL"/>
          <w:lang w:val="de-DE"/>
        </w:rPr>
        <w:t>[.]</w:t>
      </w:r>
      <w:proofErr w:type="spellStart"/>
      <w:r w:rsidRPr="00DB0AEA">
        <w:rPr>
          <w:rFonts w:ascii="Abyssinica SIL" w:hAnsi="Abyssinica SIL" w:cs="Abyssinica SIL"/>
        </w:rPr>
        <w:t>ድምም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እግዚኦ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ወ</w:t>
      </w:r>
      <w:r w:rsidR="001C697D">
        <w:rPr>
          <w:rFonts w:ascii="Abyssinica SIL" w:hAnsi="Abyssinica SIL" w:cs="Abyssinica SIL"/>
          <w:lang w:val="de-DE"/>
        </w:rPr>
        <w:t>[.]</w:t>
      </w:r>
      <w:r w:rsidRPr="00DB0AEA">
        <w:rPr>
          <w:rFonts w:ascii="Abyssinica SIL" w:hAnsi="Abyssinica SIL" w:cs="Abyssinica SIL"/>
        </w:rPr>
        <w:t>ካ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ምሉአ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ሞገሰ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ወእን</w:t>
      </w:r>
      <w:proofErr w:type="spellEnd"/>
      <w:r w:rsidR="001C697D">
        <w:rPr>
          <w:rFonts w:ascii="Abyssinica SIL" w:hAnsi="Abyssinica SIL" w:cs="Abyssinica SIL"/>
          <w:lang w:val="de-DE"/>
        </w:rPr>
        <w:t>[.]</w:t>
      </w:r>
      <w:proofErr w:type="spellStart"/>
      <w:r w:rsidRPr="00DB0AEA">
        <w:rPr>
          <w:rFonts w:ascii="Abyssinica SIL" w:hAnsi="Abyssinica SIL" w:cs="Abyssinica SIL"/>
        </w:rPr>
        <w:t>ትናገር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መጽለወት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ወወድቀት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ወደንገፀ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ሰብኡ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ወአኀዙ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ይየውህዋ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ወይቤላ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ተፈላዲ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አስተር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ምንት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ታስተበቍዕኒ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መንፈቀ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መንግሥት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የ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ንሥኢ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ወይኩንኪ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ወትቤሎ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አስቴር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ዮም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በዓል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ወእመሰ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ፈቀድከ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ትምጻእ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በዓልየ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ዘእገብር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ዮም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ወቃግ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ወይቤ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ጸውዕዎ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ለያማ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ፍጡነ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እንግር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ዘትቤለነ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አስቲር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ወሖሩ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ክልኤሆሙ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በዓል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ዘገብረት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አስቴር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ወበውስተ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በዓለ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ይቤላ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ለአስተር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ትፈቅዲ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አስቲር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ንግሥት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ዘ</w:t>
      </w:r>
    </w:p>
    <w:p w14:paraId="5E95E127" w14:textId="04944FED" w:rsidR="009C64B6" w:rsidRPr="00DB0AEA" w:rsidRDefault="009F66CE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lastRenderedPageBreak/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2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proofErr w:type="spellStart"/>
      <w:r w:rsidRPr="00DB0AEA">
        <w:rPr>
          <w:rFonts w:ascii="Abyssinica SIL" w:hAnsi="Abyssinica SIL" w:cs="Abyssinica SIL"/>
        </w:rPr>
        <w:t>አስተብቋዕከኒ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እግበር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ለኪ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ወትቤሎ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ስእለትሰ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ዘአስተበቍዐከ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ረከብኩ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ሞገሰ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ቅድመ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አዕይንቲከ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ትምጻእ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ወሃማ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ጌሠመ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በዓል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ዘእገብር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ለክሙ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ወጌሠመ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እገብሮ</w:t>
      </w:r>
      <w:proofErr w:type="spellEnd"/>
      <w:r w:rsidRPr="00DB0AEA">
        <w:rPr>
          <w:rFonts w:ascii="Abyssinica SIL" w:hAnsi="Abyssinica SIL" w:cs="Abyssinica SIL"/>
        </w:rPr>
        <w:t>፤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ወወፅአ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ቃማ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ፍሡሕ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ይትሐሠይ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ወሶበ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ርእዮ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ሃማ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ለመርዶኪዎስ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አይሁዳዊ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ዐጸድ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ተምዕዐ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ጥን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ወሖረ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ቤተ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ወጸውዖሙ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ለአዕርክቲሁ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ወለሳራ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ብእሲቱ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ወአርአዮሙ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ብዕሎ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ወክብሮ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ዘገብረ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ሎቱ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ወዘከመ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አዕበዮ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መንግሥቱ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ወይቤሎሙ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ሃማ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ኢጸውዐት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ንግሥት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ምስለ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ወኢመኑነ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በዓለእንበለ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ወኪያየ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ጸውዐተነ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ወባሕቱ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ሊተ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ኢይኃውዘኒ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ዝውእቱ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ሶበ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ርኢስዎ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ለመርዳኪዎስ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አይሁዳዊ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ዐፀድ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ወትቤሎ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ዘሳራ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ብእሲቱ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ወአዕርስቲሁኒ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ለይግዝሙ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ዕፀ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ዘይበእመት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ወበጽባሕ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ነገሮ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ወተፈሥሐ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ወአደሞ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ለያግ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ነገር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ወአስተዳለወ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ዕፀወ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ወአንፈጸ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እግዚአብሔር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ንዋመ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እምኔሁ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በይእቲ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ሌሊት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ወይቤሎ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ለጸሐ</w:t>
      </w:r>
      <w:proofErr w:type="spellEnd"/>
    </w:p>
    <w:p w14:paraId="36EB76A7" w14:textId="51D3EFD8" w:rsidR="009C64B6" w:rsidRPr="00DB0AEA" w:rsidRDefault="009F66CE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3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proofErr w:type="spellStart"/>
      <w:r w:rsidRPr="00DB0AEA">
        <w:rPr>
          <w:rFonts w:ascii="Abyssinica SIL" w:hAnsi="Abyssinica SIL" w:cs="Abyssinica SIL"/>
        </w:rPr>
        <w:t>ፊሁ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ያምጽእ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ወጸሕኖተ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ተዝካረ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ዘነቢያት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ብመዋዕለ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ትሳት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ወያንብቡ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r w:rsidRPr="00DB0AEA">
        <w:rPr>
          <w:rFonts w:ascii="Abyssinica SIL" w:hAnsi="Abyssinica SIL" w:cs="Abyssinica SIL"/>
        </w:rPr>
        <w:t>ቱ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መጽሐፉ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ጸሐፉ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መርዶ</w:t>
      </w:r>
      <w:proofErr w:type="spellEnd"/>
      <w:r w:rsidRPr="00DB0AEA">
        <w:rPr>
          <w:rFonts w:ascii="Abyssinica SIL" w:hAnsi="Abyssinica SIL" w:cs="Abyssinica SIL"/>
          <w:lang w:val="de-DE"/>
        </w:rPr>
        <w:t>ol.18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ዜነዎ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ክልኤቱ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ኅፅዋኒሁ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የዐቅብዎ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ወፈቀዱ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ይቅትልዎ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ለአርጦርኮ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ሴስ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ወይቤ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ክብረ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ወጸጋ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ዘገበርነ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ሎቱ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ለመርኪዎስ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ወይቤልዎ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ደቁ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ወአልቦ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ዘገበርከ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ሎቱ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እግዚኦ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ወእንዘ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ይትናገር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አኰቴቱ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ለመርዶኬዎስ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በጸድ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፡ </w:t>
      </w:r>
      <w:proofErr w:type="spellStart"/>
      <w:r w:rsidRPr="00DB0AEA">
        <w:rPr>
          <w:rFonts w:ascii="Abyssinica SIL" w:hAnsi="Abyssinica SIL" w:cs="Abyssinica SIL"/>
        </w:rPr>
        <w:t>ሃማ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ዐጸድ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ወይቤሎ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መኑ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ዐፀድ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ወምዝ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ቦአ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ጋማ፡ይንግሮ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ይስቅሎ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ለመርዶኪዎስ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ዕል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ዘአስተዳለወ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ወይቤልዎ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ደቆ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ናሁ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ገዋ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ይቀውም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ዐፀድ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ወይቤ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ጸውዕዎ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ወይቤሎ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ለሃማ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እገብር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ሎቱ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ለብእሲ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ዘእፈቅድ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አክብሮ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ወይቤ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ሃማ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በልቡ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ይፈቅድ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ዘአበለ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ኪያየ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ወይቤሎ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ለብእሲ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ዘይፈቅድ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ያክብሮ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ያምጽኡ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ሎቱ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ደቀ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ሜላት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ዘይሰብስ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ወፈረ</w:t>
      </w:r>
      <w:proofErr w:type="spellEnd"/>
    </w:p>
    <w:p w14:paraId="068D0A15" w14:textId="600AFA94" w:rsidR="009F66CE" w:rsidRPr="00DB0AEA" w:rsidRDefault="009F66CE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f.304r</w:t>
      </w:r>
    </w:p>
    <w:p w14:paraId="0233A436" w14:textId="6AB4FE87" w:rsidR="009C64B6" w:rsidRPr="00DB0AEA" w:rsidRDefault="009F66CE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1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r w:rsidRPr="00DB0AEA">
        <w:rPr>
          <w:rFonts w:ascii="Abyssinica SIL" w:hAnsi="Abyssinica SIL" w:cs="Abyssinica SIL"/>
        </w:rPr>
        <w:t>ስ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ይጸዐን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ወያሀብዎ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ለአሐዱ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እምአዕርክተ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ክቡራን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ወያልብስዎ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ለውእቱ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ብእሲ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ዘያፈቅሮ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ወያጽዕንዎ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ዲበ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ረረሱ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ወይስብከ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አዋዲ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መርኀበ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ሀገር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ይብል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ይከውን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ቦቱ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ብእሲ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አክበሮ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ወይቤሎ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ለያማ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ሠናየ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ትቤ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ግበር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ከማሁ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ወይቤሎ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ለምርያኤዎስ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አይሁዳዊ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ዘይፀመድ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ዐፀድ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ወኢትኅድግ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አሐተ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ቃለ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ዘነበብአ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ወነሥአ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አልባስ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ወፈረሰ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ወአልቦሶ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ለመርዶኬዎስ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ወኢጽዐኖ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ዲበ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ፈረስ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ወአአደ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መኅበ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ሀገር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ወሰበከ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ይብል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ይረሲ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ብእሲ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ዘፈቀደ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ያክብሮ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ወእምዝ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ገብረ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መርያኪዎስ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ዐፀድ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ወሃማኒ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አተወ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ቤቶ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ያትሕትሕት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ርእሶ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ወነገራ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ሃማ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ለዙሣራ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ብእሲቱ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ወለአዕርክቲሁ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ወይቤልዎ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አዕርክቲሁ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ወብእሲቱ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ለመርዶዎስ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ዘመደ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አይሁድ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ተቅሕተከ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ሎቱ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ቅድሜሁ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ወወደቀ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ወኢትክለ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መዊኦተ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መ</w:t>
      </w:r>
    </w:p>
    <w:p w14:paraId="122F604B" w14:textId="3B69B723" w:rsidR="009C64B6" w:rsidRPr="00DB0AEA" w:rsidRDefault="009F66CE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2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proofErr w:type="spellStart"/>
      <w:r w:rsidRPr="00DB0AEA">
        <w:rPr>
          <w:rFonts w:ascii="Abyssinica SIL" w:hAnsi="Abyssinica SIL" w:cs="Abyssinica SIL"/>
        </w:rPr>
        <w:t>ዊኦቶ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እግዚአብሔር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ምስሌሁ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ወይጔጕእዎ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ለሃማ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በዓለ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ዘገብረት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አስተር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ወቦአ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ወቃማ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ይምስሑ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ምስለ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ንግሥት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ወይቤላ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ለአስቲር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ሳኒታ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ዕለት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በዓል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ኮንኪ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አስቴር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ንግሥት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ወምንት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ስእለትኪ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ወምንት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ዘተስታስተብቍዒ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ወሶበ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መንፈቀመንግሥትየ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እምወሀብኩኪ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ወአውሥ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፡ </w:t>
      </w:r>
      <w:proofErr w:type="spellStart"/>
      <w:r w:rsidRPr="00DB0AEA">
        <w:rPr>
          <w:rFonts w:ascii="Abyssinica SIL" w:hAnsi="Abyssinica SIL" w:cs="Abyssinica SIL"/>
        </w:rPr>
        <w:t>ወትቤ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እመሰ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ረከብኩ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መቅድመ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ትትወሀብ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ለነፍሰየ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ስእለትየ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ወለቃለየ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ኒ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አስተብቍዖትየ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ተሣየጥነ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ወሕዝብየ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ለሞት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ወለተበርብሮ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ወለቅንየት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ንሕነ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ወውሉድነ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ወአርመምኩ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ኢይደልዎ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ለመስተዋዲ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ዐፀደ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ወይቤ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መኑ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ግብር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ዘተኀበለ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ይግበር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ወትቤ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አስተር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ብእሲ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ጸላኢ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ሃማ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ወሶበ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ሰምዐ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ጋግ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ፈርሀ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ንግሥት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፡ </w:t>
      </w:r>
      <w:proofErr w:type="spellStart"/>
      <w:r w:rsidRPr="00DB0AEA">
        <w:rPr>
          <w:rFonts w:ascii="Abyssinica SIL" w:hAnsi="Abyssinica SIL" w:cs="Abyssinica SIL"/>
        </w:rPr>
        <w:lastRenderedPageBreak/>
        <w:t>ወተንሥአ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ይሰቲ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ገነት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ወያማስ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አስተብቍዓ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ለንግሥት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አእመረ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በጽሐቶ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እኪት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ወገብአ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ገነት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ወሃማሰ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ወድቀ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ዓራት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ወይትጋነይ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ላቲ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</w:t>
      </w:r>
      <w:proofErr w:type="spellEnd"/>
    </w:p>
    <w:p w14:paraId="4AA147A9" w14:textId="6D5AA94B" w:rsidR="009F66CE" w:rsidRPr="00DB0AEA" w:rsidRDefault="009F66CE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3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proofErr w:type="spellStart"/>
      <w:r w:rsidRPr="00DB0AEA">
        <w:rPr>
          <w:rFonts w:ascii="Abyssinica SIL" w:hAnsi="Abyssinica SIL" w:cs="Abyssinica SIL"/>
        </w:rPr>
        <w:t>ግሥት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ወይቤሎ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ብእሲትየኒ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ትትአገለኒ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በበትየ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ወሶበ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ሰምዐ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ሃማ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ጸለመገጹ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ወይቤ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ቡጋታን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፩እምሕፅዋኒሁ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ሀለወ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ዕፅ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ዘአስተዳለወ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ለመርዶኪዎስ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ዘአይድዖ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ወትኩል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ዕፁ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ቤተ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ሃማ</w:t>
      </w:r>
      <w:proofErr w:type="spellEnd"/>
      <w:r w:rsidRPr="00DB0AEA">
        <w:rPr>
          <w:rFonts w:ascii="Abyssinica SIL" w:hAnsi="Abyssinica SIL" w:cs="Abyssinica SIL"/>
        </w:rPr>
        <w:t>፶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በእመት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ወይቤ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ይስቅልዎ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ቦቱ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ወሰቀልዎ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ቦቱ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በውእቱ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ዕፅ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ዘአስተዳለወ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ለመርያኪዎስ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ወእምዝ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ኀደገ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መዐቶ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ወበይእቲ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ዕለት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ጸጋዋ፡ን</w:t>
      </w:r>
      <w:proofErr w:type="spellEnd"/>
      <w:r w:rsidRPr="00DB0AEA">
        <w:rPr>
          <w:rFonts w:ascii="Abyssinica SIL" w:hAnsi="Abyssinica SIL" w:cs="Abyssinica SIL"/>
          <w:lang w:val="de-DE"/>
        </w:rPr>
        <w:t>[</w:t>
      </w:r>
      <w:r w:rsidRPr="00DB0AEA">
        <w:rPr>
          <w:rFonts w:ascii="Abyssinica SIL" w:hAnsi="Abyssinica SIL" w:cs="Abyssinica SIL"/>
        </w:rPr>
        <w:t>ጉ</w:t>
      </w:r>
      <w:r w:rsidRPr="00DB0AEA">
        <w:rPr>
          <w:rFonts w:ascii="Abyssinica SIL" w:hAnsi="Abyssinica SIL" w:cs="Abyssinica SIL"/>
          <w:lang w:val="de-DE"/>
        </w:rPr>
        <w:t>]</w:t>
      </w:r>
      <w:r w:rsidRPr="00DB0AEA">
        <w:rPr>
          <w:rFonts w:ascii="Abyssinica SIL" w:hAnsi="Abyssinica SIL" w:cs="Abyssinica SIL"/>
        </w:rPr>
        <w:t>ሥ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አርጦርኮስከሲስ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ለ</w:t>
      </w:r>
      <w:r w:rsidR="001C697D">
        <w:rPr>
          <w:rFonts w:ascii="Abyssinica SIL" w:hAnsi="Abyssinica SIL" w:cs="Abyssinica SIL"/>
          <w:lang w:val="de-DE"/>
        </w:rPr>
        <w:t>[.]</w:t>
      </w:r>
      <w:r w:rsidRPr="00DB0AEA">
        <w:rPr>
          <w:rFonts w:ascii="Abyssinica SIL" w:hAnsi="Abyssinica SIL" w:cs="Abyssinica SIL"/>
        </w:rPr>
        <w:t>ር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ዘቦ፡ያማ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መ</w:t>
      </w:r>
      <w:r w:rsidR="001C697D">
        <w:rPr>
          <w:rFonts w:ascii="Abyssinica SIL" w:hAnsi="Abyssinica SIL" w:cs="Abyssinica SIL"/>
          <w:lang w:val="de-DE"/>
        </w:rPr>
        <w:t>[.]</w:t>
      </w:r>
      <w:r w:rsidRPr="00DB0AEA">
        <w:rPr>
          <w:rFonts w:ascii="Abyssinica SIL" w:hAnsi="Abyssinica SIL" w:cs="Abyssinica SIL"/>
        </w:rPr>
        <w:t>ዲ</w:t>
      </w:r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ወጸውዖ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ለ</w:t>
      </w:r>
      <w:r w:rsidR="001C697D">
        <w:rPr>
          <w:rFonts w:ascii="Abyssinica SIL" w:hAnsi="Abyssinica SIL" w:cs="Abyssinica SIL"/>
          <w:lang w:val="de-DE"/>
        </w:rPr>
        <w:t>[.]</w:t>
      </w:r>
      <w:proofErr w:type="spellStart"/>
      <w:r w:rsidRPr="00DB0AEA">
        <w:rPr>
          <w:rFonts w:ascii="Abyssinica SIL" w:hAnsi="Abyssinica SIL" w:cs="Abyssinica SIL"/>
        </w:rPr>
        <w:t>ይኪዎስ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ወኢይድዓቶ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አስቴር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ቦቱ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ልህቀት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ወነሥአ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ንጉመሥ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ኅልቀተ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ነሥአ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እምላዕለ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ገማ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ወወሀቦ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ለመርዶኪዎ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ስ</w:t>
      </w:r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ወሤመቶ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እስቴር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ለመርዶኬዎስ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ላዕለ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ዘሃማ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ወእምዝ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ዳግመ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ነበ</w:t>
      </w:r>
      <w:proofErr w:type="spellEnd"/>
      <w:r w:rsidR="001C697D">
        <w:rPr>
          <w:rFonts w:ascii="Abyssinica SIL" w:hAnsi="Abyssinica SIL" w:cs="Abyssinica SIL"/>
          <w:lang w:val="de-DE"/>
        </w:rPr>
        <w:t>[.]</w:t>
      </w:r>
      <w:r w:rsidRPr="00DB0AEA">
        <w:rPr>
          <w:rFonts w:ascii="Abyssinica SIL" w:hAnsi="Abyssinica SIL" w:cs="Abyssinica SIL"/>
        </w:rPr>
        <w:t>ቶ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ወአስተብቈዐቶ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ወሰገደት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ታሕተ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እገሪሁ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ይኅድግ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እኪት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ገብረ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ሃማ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ላዕለ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አይሁድ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ወአንሥአ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በትሮ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ወርቅ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ወአንበረ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ዲበ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ርእሶ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እስቴር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ወተንሥአት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ወቆመት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ቅድመ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ወትቤሎ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አስተር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ለእመ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ትፈቅድ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ወረከብኩ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ሞገሰ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በቅ</w:t>
      </w:r>
      <w:proofErr w:type="spellEnd"/>
    </w:p>
    <w:p w14:paraId="3E8DEB53" w14:textId="76D1B872" w:rsidR="009C64B6" w:rsidRPr="00DB0AEA" w:rsidRDefault="009F66CE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f.304v</w:t>
      </w:r>
    </w:p>
    <w:p w14:paraId="6589A3F8" w14:textId="34CDF052" w:rsidR="009C64B6" w:rsidRPr="00DB0AEA" w:rsidRDefault="009F66CE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1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proofErr w:type="spellStart"/>
      <w:r w:rsidRPr="00DB0AEA">
        <w:rPr>
          <w:rFonts w:ascii="Abyssinica SIL" w:hAnsi="Abyssinica SIL" w:cs="Abyssinica SIL"/>
        </w:rPr>
        <w:t>ድሜከ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ያግብኡ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መጻሕፍተ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ዘጸሐፈ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ሃማ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ለአይሁድ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መንግሥትከ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እክል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ርእየተ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እኪቶሙ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ለሕዝብየ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እክል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ሐይወ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ሞቶሙ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ለሕዝብየ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ወይቤላ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ለአስተር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ናሁ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ንዋዮ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ለሃማ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ወሀብኩሲ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ወጸገውኩኪ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ወኪያሁኒ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ሰቀልከዎ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ዲበ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ዕፅእስመ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አንሥአ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እዴሁ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ላዕለ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አይሁድ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ምንት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ትፈቅዱ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ጸሐፉ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በስምየ</w:t>
      </w:r>
      <w:proofErr w:type="spellEnd"/>
      <w:r w:rsidR="001C697D">
        <w:rPr>
          <w:rFonts w:ascii="Abyssinica SIL" w:hAnsi="Abyssinica SIL" w:cs="Abyssinica SIL"/>
          <w:lang w:val="de-DE"/>
        </w:rPr>
        <w:t>[.]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ትፈቅዱ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ወኅት</w:t>
      </w:r>
      <w:proofErr w:type="spellEnd"/>
      <w:r w:rsidR="001C697D">
        <w:rPr>
          <w:rFonts w:ascii="Abyssinica SIL" w:hAnsi="Abyssinica SIL" w:cs="Abyssinica SIL"/>
          <w:lang w:val="de-DE"/>
        </w:rPr>
        <w:t>[.]</w:t>
      </w:r>
      <w:proofErr w:type="spellStart"/>
      <w:r w:rsidRPr="00DB0AEA">
        <w:rPr>
          <w:rFonts w:ascii="Abyssinica SIL" w:hAnsi="Abyssinica SIL" w:cs="Abyssinica SIL"/>
        </w:rPr>
        <w:t>ግማኅተምየ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="001C697D">
        <w:rPr>
          <w:rFonts w:ascii="Abyssinica SIL" w:hAnsi="Abyssinica SIL" w:cs="Abyssinica SIL"/>
          <w:lang w:val="de-DE"/>
        </w:rPr>
        <w:t>[.]</w:t>
      </w:r>
      <w:proofErr w:type="spellStart"/>
      <w:r w:rsidRPr="00DB0AEA">
        <w:rPr>
          <w:rFonts w:ascii="Abyssinica SIL" w:hAnsi="Abyssinica SIL" w:cs="Abyssinica SIL"/>
        </w:rPr>
        <w:t>ፍክሙ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በትእዛዘ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ን</w:t>
      </w:r>
      <w:r w:rsidR="001C697D">
        <w:rPr>
          <w:rFonts w:ascii="Abyssinica SIL" w:hAnsi="Abyssinica SIL" w:cs="Abyssinica SIL"/>
          <w:lang w:val="de-DE"/>
        </w:rPr>
        <w:t>[.]</w:t>
      </w:r>
      <w:proofErr w:type="spellStart"/>
      <w:r w:rsidRPr="00DB0AEA">
        <w:rPr>
          <w:rFonts w:ascii="Abyssinica SIL" w:hAnsi="Abyssinica SIL" w:cs="Abyssinica SIL"/>
        </w:rPr>
        <w:t>ወኀተምክሙ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በማኅትምየ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አልቦ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ዘየአቢ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ወአውዑ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ደሐፍት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በቀዳሚ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ወርኅ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ነከ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አመሙ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ወዓመቲሁ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ወጸሐፋ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ለአይሁድ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አዘዞሙ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ለመገብቱ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ወለመኳንንት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ለመሳፍንት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እንእኬ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ኢትዮጵያ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በሐውርቲሁ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በነገረ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ብሔሮሙ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ወጸሐፉ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በቃለ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ወኀተሙ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በማኅተመ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ወፈነው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መጻሕፍቲሁ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ምስለ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ሐዋርያት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አዘዞሙ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ይግበሩ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በሕጎሙ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አህጉር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ያርድእዎሙ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ወይዕቀብዎሙ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እደ፡ወሮሙ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ይቀውሙ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ላዕሌሆሙ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ይፈቅዱ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እሙ</w:t>
      </w:r>
      <w:proofErr w:type="spellEnd"/>
    </w:p>
    <w:p w14:paraId="6C64529C" w14:textId="2C09489D" w:rsidR="009C64B6" w:rsidRPr="00DB0AEA" w:rsidRDefault="009F66CE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2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proofErr w:type="spellStart"/>
      <w:r w:rsidRPr="00DB0AEA">
        <w:rPr>
          <w:rFonts w:ascii="Abyssinica SIL" w:hAnsi="Abyssinica SIL" w:cs="Abyssinica SIL"/>
        </w:rPr>
        <w:t>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በይእቲ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ዕለት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በመንግሥቱ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ለአርጦርኮስኮሴስ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ወለሠርቅ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ዘወአውራኅ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ተጽሕፈ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እሙንቱ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መጻሕፍት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ዐቢይ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አርጠርኮስካሴስ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ለብሔረ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እንደኬ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ወለኢትዮጵያ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ለ፻ወ፯በሐውርት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ለመሳፍንት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ወለመኳንንት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መልእክተ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ዚአነ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ይገብሩ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ትፍሥሕተ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ለክሙ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ብዙኃን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በአፈድፍዶ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ይበቍዖሙ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በአስተምሕሮ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ወበአፍጥኖ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ሣመት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አብዝኁ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ትዕቢት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ወአኮ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ላዕለ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ይትኴነኑ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ባሕቲቶሙ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ዘይፈቅዱ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ያሕክሙ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ላዕሌሆሙ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ወጽጋቦሙ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ኢይክሉ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ጸዊረ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ይበቍዕዎሙኒ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ይኄልዩ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ይትሜየንዎሙ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አኰቴተ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ሰብእ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ዘይክሕዱ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ባሕቲቶ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ወዓዲ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ሐዲ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ነ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ብዕል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ያላዕሉ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ርእሶሙ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በትዕቢት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ወለእግዚእኒ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ዘኵለ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ይሬኢ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ዘልፈ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ጸላኢ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እኪት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ይመስሎ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ሙ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ዘያመስጡ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ኵነኔሁ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ወመብዝኅቶ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ባሕቱ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ለብዙኃን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ይትኬነኑ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ወሥሩዓን፡ለእለ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ተአመናሆሙ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ይኴንኑ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በተአሕዎ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ይትለአኩነ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ወእሙንቱ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ተሳተፉ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ላዕለ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ደመ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ንጹሕ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ወሠ</w:t>
      </w:r>
      <w:proofErr w:type="spellEnd"/>
    </w:p>
    <w:p w14:paraId="5FC20BA1" w14:textId="378CB06D" w:rsidR="009C64B6" w:rsidRPr="00DB0AEA" w:rsidRDefault="009F66CE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3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proofErr w:type="spellStart"/>
      <w:r w:rsidRPr="00DB0AEA">
        <w:rPr>
          <w:rFonts w:ascii="Abyssinica SIL" w:hAnsi="Abyssinica SIL" w:cs="Abyssinica SIL"/>
        </w:rPr>
        <w:t>ርዑ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ላዕሌሆሙ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ሕማመ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ዕፁበ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በሐልዮ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እኩይ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ወሐስዎ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ምክር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ሐዩጦሙ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መንግሥተ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የውህት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ትነብር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ወበሐልዮ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ባሕቱ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ይከወን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ወአኮ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ዓፈድፍድ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ዘቅድሜነ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ተወፈይነ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ከማሁ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ሀለውነ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ወእምድኅረ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ባሕቱ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ነኃሥሥ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ዘተገብረ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እንበለ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lastRenderedPageBreak/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ይረክቡ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ክብረ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ዘኢይደልዎሙ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ኢይክሉ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ርትዐ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ኰንኖ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ወኀለይነ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እምድኅረ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ትነብር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መንግሥት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እንበለ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ሀውከ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ወበዘይረትዕ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ንብረት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አሕዛብ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ወዘስ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ያስተርኢ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ዘልፈ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ንካንን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በየውሃት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ስ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ዘወልደ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አመዓቱ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መቅደናዊ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ውፁእ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እምጽድቅ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ወእምቅድመ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ቀርስ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ዘርኅቁ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ብዙኀ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እመኂሩተነ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ወኮነ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ነኪር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ንቡር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ውስቴትን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ረከበ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ውእቱኒ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ላዕለ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ሕዝብ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ሢመት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ወምሕረተ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ወፈድፋደ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ሢመተ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ረከበ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አቡነ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ንበሎ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ዳግመ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መንግሥተነ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ወምስለ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መንበርነ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ረኪቦዓዳ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ኢአከለ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ዝንቲ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አላ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አይመነ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ተዐብ</w:t>
      </w:r>
      <w:proofErr w:type="spellEnd"/>
    </w:p>
    <w:p w14:paraId="3FB69085" w14:textId="59D958DD" w:rsidR="009F66CE" w:rsidRPr="00DB0AEA" w:rsidRDefault="009F66CE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f.305r</w:t>
      </w:r>
    </w:p>
    <w:p w14:paraId="3244FB20" w14:textId="2CF13250" w:rsidR="009C64B6" w:rsidRPr="00DB0AEA" w:rsidRDefault="009F66CE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1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proofErr w:type="spellStart"/>
      <w:r w:rsidRPr="00DB0AEA">
        <w:rPr>
          <w:rFonts w:ascii="Abyssinica SIL" w:hAnsi="Abyssinica SIL" w:cs="Abyssinica SIL"/>
        </w:rPr>
        <w:t>ብዮ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ወኀለየ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ያውፅአነ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መንግሥትነ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ወይትመልአነ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ነፍስነ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ወለመርዶኬዎስ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ዘበኵሉ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ይበቍዐነ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ወይፌውሰኒ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ወያሰልጥ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ወለእለኒ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አስተር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ሱታፌ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መንግሥተነ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እንበለ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ሐስዎ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ምስለ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ሕዝቦሙ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በብዝኀ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ተመይኖ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ወበአከታብዕም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ነገር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ስእነ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ያማስኖሙ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ወበበይነ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ነገር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በየወሃትነ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ንነብር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ረከብነ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መንግሥተ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ፋርስ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ወውእቱሰ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ፈቀደ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ያፍልስ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በሕገ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መቄዶን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ወንሕነ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ባሕቱ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ፈቀደ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ያማስኖሙ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ለአይሁድ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ወረከብናሆሙ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በእከይናሆሙ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በጽድቅ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ንብረተ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ወአማን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ውሉደ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እግዚአብሔር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ልዑል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ወዐቢይ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ወሕያው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እግዚአብሔር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ያስተዴልዉ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ወለዘእምቅድሜነ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ወመንግሥተ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ወለነኒ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በስነ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ልብነ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ወሠናየ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ባሕቱ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ትገብሩ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ለእመ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ኢሰማዕክሙ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ትእዛዘ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ኃማ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ወልደ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አመደቱ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ወቃለ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መጽሐተ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ዘፈነወ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ለሊሁ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ኀለዮ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ግብር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በቅድመ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አንቀዳ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ለሱሳ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ሀገር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ትጸልብ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ምስለ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ቤቱ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ፍዳሁ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ይኴንን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እግዚአብሔር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ፍጡነ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ፈደዮ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ኵነኔሁ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ወአርእዋሃ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ለዛቲ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መጽሐፍ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</w:p>
    <w:p w14:paraId="1B62DA16" w14:textId="745D017D" w:rsidR="009C64B6" w:rsidRPr="00DB0AEA" w:rsidRDefault="009F66CE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2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proofErr w:type="spellStart"/>
      <w:r w:rsidRPr="00DB0AEA">
        <w:rPr>
          <w:rFonts w:ascii="Abyssinica SIL" w:hAnsi="Abyssinica SIL" w:cs="Abyssinica SIL"/>
        </w:rPr>
        <w:t>ሰፊሐክሙ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መካን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ገሃደ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ኅድግዎሙ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ለአይሁድ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በሕጎሙ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ይንበሩ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ወአርድእዎሙ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ዘአጥቅዎሙ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ተቀዲሞሙ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፲ወ፫ለሠርቅ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ዘ፲ወ፪አውራኀ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በእቲ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ዕለት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ዛቲዘእምኵሉ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ይጸንዕ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እግዚአብሔር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ህየንተ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ሙስናሆሙ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ለሕዝብ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ኅሩይ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ገብረ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ትፍሥሕት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ወእንትሙኒ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ስሙይ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በዓላቲክሙ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በፍሉጥ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ዕለት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ግበሩ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ከማሁ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ወይእዜኒ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እምድኅረ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ሕይወተ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ይከውንክሙ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ሠናየ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ይፈቅዱ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ለፋርስ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ወለእለሰ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ኪያነ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የዐልዉ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ተዝካረ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ሙስናሆሙ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ወኵሎ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ሀገር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ብሔር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በኵለጌ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ዘኢገብረ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በኵናት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ወበእሳት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የሐልቅ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በመዐት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ወአኮ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ለሰብእ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ባሕቲቶሙ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ለአራዊትኒ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ወለአዕዋፍኒ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ለዘላፉ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ይከውን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ወአርእይዋ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ለዛቲ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መጽሐፍ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ገሃደ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ይስፍሕዋ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ወያርአይዋ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ወይኩኑ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ድልዋ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አይሁድ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በይእቲ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ዕለት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ይቅትልዎሙ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ፀሮሙ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ወወፅኡ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ይፃዓኑ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አፍራሰ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ይጔጕኡ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ይግበሩ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ትእዛዘ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ወተሰይመ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ትእዛዝ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ሳ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ሀገር፤ወወፅአ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መርዶኪዎስ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ልቡዕ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</w:p>
    <w:p w14:paraId="3A554134" w14:textId="4BD3C066" w:rsidR="009C64B6" w:rsidRPr="00DB0AEA" w:rsidRDefault="009F66CE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3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r w:rsidRPr="00DB0AEA">
        <w:rPr>
          <w:rFonts w:ascii="Abyssinica SIL" w:hAnsi="Abyssinica SIL" w:cs="Abyssinica SIL"/>
        </w:rPr>
        <w:t>ኑ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በሥብ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ልብሰንግሥት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ዘቦ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አክሊለ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ወርቅ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ወጸንብለ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ሲራይ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ሜላተ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ወርእዩ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ሀገረ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ሱሳ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ሀው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ወተፈሥሑ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ወለአሪሁድሰ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ኮነ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ብርሃነ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ወትፍሥሕት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ሀገሩ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ብሔሩ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በኀበ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ተመይመ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ትእዛዝ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ተረከበ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መጽሐፍ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ዘፍሥሐ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ወዘጽጋብ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ለአይሁድ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ወረፍቅ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ወኀሤት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ወብዙኃን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አምኑ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አሕዛብ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ተገዝሩ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ወተሐረሙ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ፍርሀቶሙ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ለአይሁድ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ዘ፲ወ፪አ</w:t>
      </w:r>
      <w:r w:rsidR="001C697D">
        <w:rPr>
          <w:rFonts w:ascii="Abyssinica SIL" w:hAnsi="Abyssinica SIL" w:cs="Abyssinica SIL"/>
          <w:lang w:val="de-DE"/>
        </w:rPr>
        <w:t>[.]</w:t>
      </w:r>
      <w:r w:rsidRPr="00DB0AEA">
        <w:rPr>
          <w:rFonts w:ascii="Abyssinica SIL" w:hAnsi="Abyssinica SIL" w:cs="Abyssinica SIL"/>
        </w:rPr>
        <w:t>ኀ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አመ፲ወ፫ለወርኀ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="001C697D">
        <w:rPr>
          <w:rFonts w:ascii="Abyssinica SIL" w:hAnsi="Abyssinica SIL" w:cs="Abyssinica SIL"/>
          <w:lang w:val="de-DE"/>
        </w:rPr>
        <w:t>[.]</w:t>
      </w:r>
      <w:r w:rsidRPr="00DB0AEA">
        <w:rPr>
          <w:rFonts w:ascii="Abyssinica SIL" w:hAnsi="Abyssinica SIL" w:cs="Abyssinica SIL"/>
        </w:rPr>
        <w:t>ር</w:t>
      </w:r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በጽሐ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መጽሐፍ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  <w:lang w:val="de-DE"/>
        </w:rPr>
        <w:t>[</w:t>
      </w:r>
      <w:r w:rsidRPr="00DB0AEA">
        <w:rPr>
          <w:rFonts w:ascii="Abyssinica SIL" w:hAnsi="Abyssinica SIL" w:cs="Abyssinica SIL"/>
        </w:rPr>
        <w:t>ዘ</w:t>
      </w:r>
      <w:r w:rsidRPr="00DB0AEA">
        <w:rPr>
          <w:rFonts w:ascii="Abyssinica SIL" w:hAnsi="Abyssinica SIL" w:cs="Abyssinica SIL"/>
          <w:lang w:val="de-DE"/>
        </w:rPr>
        <w:t>]</w:t>
      </w:r>
      <w:proofErr w:type="spellStart"/>
      <w:r w:rsidRPr="00DB0AEA">
        <w:rPr>
          <w:rFonts w:ascii="Abyssinica SIL" w:hAnsi="Abyssinica SIL" w:cs="Abyssinica SIL"/>
        </w:rPr>
        <w:t>ሐፈ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ወበይእ</w:t>
      </w:r>
      <w:proofErr w:type="spellEnd"/>
      <w:r w:rsidRPr="00DB0AEA">
        <w:rPr>
          <w:rFonts w:ascii="Abyssinica SIL" w:hAnsi="Abyssinica SIL" w:cs="Abyssinica SIL"/>
          <w:lang w:val="de-DE"/>
        </w:rPr>
        <w:t>[</w:t>
      </w:r>
      <w:r w:rsidRPr="00DB0AEA">
        <w:rPr>
          <w:rFonts w:ascii="Abyssinica SIL" w:hAnsi="Abyssinica SIL" w:cs="Abyssinica SIL"/>
        </w:rPr>
        <w:t>ቲ</w:t>
      </w:r>
      <w:r w:rsidRPr="00DB0AEA">
        <w:rPr>
          <w:rFonts w:ascii="Abyssinica SIL" w:hAnsi="Abyssinica SIL" w:cs="Abyssinica SIL"/>
          <w:lang w:val="de-DE"/>
        </w:rPr>
        <w:t>]</w:t>
      </w:r>
      <w:r w:rsidRPr="00DB0AEA">
        <w:rPr>
          <w:rFonts w:ascii="Abyssinica SIL" w:hAnsi="Abyssinica SIL" w:cs="Abyssinica SIL"/>
        </w:rPr>
        <w:t>ት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ተሐጕሉ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ይቀው</w:t>
      </w:r>
      <w:proofErr w:type="spellEnd"/>
      <w:r w:rsidRPr="00DB0AEA">
        <w:rPr>
          <w:rFonts w:ascii="Abyssinica SIL" w:hAnsi="Abyssinica SIL" w:cs="Abyssinica SIL"/>
          <w:lang w:val="de-DE"/>
        </w:rPr>
        <w:t>[</w:t>
      </w:r>
      <w:r w:rsidRPr="00DB0AEA">
        <w:rPr>
          <w:rFonts w:ascii="Abyssinica SIL" w:hAnsi="Abyssinica SIL" w:cs="Abyssinica SIL"/>
        </w:rPr>
        <w:t>ሙ</w:t>
      </w:r>
      <w:r w:rsidRPr="00DB0AEA">
        <w:rPr>
          <w:rFonts w:ascii="Abyssinica SIL" w:hAnsi="Abyssinica SIL" w:cs="Abyssinica SIL"/>
          <w:lang w:val="de-DE"/>
        </w:rPr>
        <w:t>]</w:t>
      </w:r>
      <w:proofErr w:type="spellStart"/>
      <w:r w:rsidRPr="00DB0AEA">
        <w:rPr>
          <w:rFonts w:ascii="Abyssinica SIL" w:hAnsi="Abyssinica SIL" w:cs="Abyssinica SIL"/>
        </w:rPr>
        <w:t>ላዕሌሆሙ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ለአይሁድ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ወአልቦ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ዘቀተሎሙ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ፈርህዎሙ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ወመላእክተ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አሕዛብኒ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ወመገብትኒ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ወጸጸሐፍተ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አብያተ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ነገሥት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ያክብርዎሙ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proofErr w:type="gramStart"/>
      <w:r w:rsidRPr="00DB0AEA">
        <w:rPr>
          <w:rFonts w:ascii="Abyssinica SIL" w:hAnsi="Abyssinica SIL" w:cs="Abyssinica SIL"/>
        </w:rPr>
        <w:t>ለአይ</w:t>
      </w:r>
      <w:proofErr w:type="spellEnd"/>
      <w:r w:rsidRPr="00DB0AEA">
        <w:rPr>
          <w:rFonts w:ascii="Abyssinica SIL" w:hAnsi="Abyssinica SIL" w:cs="Abyssinica SIL"/>
          <w:lang w:val="de-DE"/>
        </w:rPr>
        <w:t>[</w:t>
      </w:r>
      <w:proofErr w:type="gramEnd"/>
      <w:r w:rsidRPr="00DB0AEA">
        <w:rPr>
          <w:rFonts w:ascii="Abyssinica SIL" w:hAnsi="Abyssinica SIL" w:cs="Abyssinica SIL"/>
          <w:lang w:val="de-DE"/>
        </w:rPr>
        <w:t>]</w:t>
      </w:r>
      <w:proofErr w:type="spellStart"/>
      <w:r w:rsidRPr="00DB0AEA">
        <w:rPr>
          <w:rFonts w:ascii="Abyssinica SIL" w:hAnsi="Abyssinica SIL" w:cs="Abyssinica SIL"/>
        </w:rPr>
        <w:t>በእንተ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ፍርሃተ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መር</w:t>
      </w:r>
      <w:proofErr w:type="spellEnd"/>
      <w:r w:rsidRPr="00DB0AEA">
        <w:rPr>
          <w:rFonts w:ascii="Abyssinica SIL" w:hAnsi="Abyssinica SIL" w:cs="Abyssinica SIL"/>
          <w:lang w:val="de-DE"/>
        </w:rPr>
        <w:t>[</w:t>
      </w:r>
      <w:r w:rsidRPr="00DB0AEA">
        <w:rPr>
          <w:rFonts w:ascii="Abyssinica SIL" w:hAnsi="Abyssinica SIL" w:cs="Abyssinica SIL"/>
        </w:rPr>
        <w:t>ይ</w:t>
      </w:r>
      <w:r w:rsidRPr="00DB0AEA">
        <w:rPr>
          <w:rFonts w:ascii="Abyssinica SIL" w:hAnsi="Abyssinica SIL" w:cs="Abyssinica SIL"/>
          <w:lang w:val="de-DE"/>
        </w:rPr>
        <w:t>]</w:t>
      </w:r>
      <w:proofErr w:type="spellStart"/>
      <w:r w:rsidRPr="00DB0AEA">
        <w:rPr>
          <w:rFonts w:ascii="Abyssinica SIL" w:hAnsi="Abyssinica SIL" w:cs="Abyssinica SIL"/>
        </w:rPr>
        <w:t>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ይትኀዘቡ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="001C697D">
        <w:rPr>
          <w:rFonts w:ascii="Abyssinica SIL" w:hAnsi="Abyssinica SIL" w:cs="Abyssinica SIL"/>
          <w:lang w:val="de-DE"/>
        </w:rPr>
        <w:t>[.]</w:t>
      </w:r>
      <w:proofErr w:type="spellStart"/>
      <w:r w:rsidRPr="00DB0AEA">
        <w:rPr>
          <w:rFonts w:ascii="Abyssinica SIL" w:hAnsi="Abyssinica SIL" w:cs="Abyssinica SIL"/>
        </w:rPr>
        <w:t>ጽሐፈ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ተሰምየ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መንግሥቶሙ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ወበሱስሰ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ሀገር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ቀተሉ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አይሁድ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፸ወ፻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ወፈረሳንሂ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ወንሰጠይ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ወደለፎን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ወፋስጋ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ወፋርዳታ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ወበርየ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ወሰበርከ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ወመርማሳን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gramStart"/>
      <w:r w:rsidRPr="00DB0AEA">
        <w:rPr>
          <w:rFonts w:ascii="Abyssinica SIL" w:hAnsi="Abyssinica SIL" w:cs="Abyssinica SIL"/>
        </w:rPr>
        <w:t>ወ</w:t>
      </w:r>
      <w:r w:rsidRPr="00DB0AEA">
        <w:rPr>
          <w:rFonts w:ascii="Abyssinica SIL" w:hAnsi="Abyssinica SIL" w:cs="Abyssinica SIL"/>
          <w:lang w:val="de-DE"/>
        </w:rPr>
        <w:t>[</w:t>
      </w:r>
      <w:proofErr w:type="spellStart"/>
      <w:proofErr w:type="gramEnd"/>
      <w:r w:rsidRPr="00DB0AEA">
        <w:rPr>
          <w:rFonts w:ascii="Abyssinica SIL" w:hAnsi="Abyssinica SIL" w:cs="Abyssinica SIL"/>
        </w:rPr>
        <w:t>ርፋዎስ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ወርሴዎን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ወዘቦቴታን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ደቂቀ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ሃማ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ወልደ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አምደቱ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ብግያዊ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ጸላኢሆሙ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</w:p>
    <w:p w14:paraId="67197289" w14:textId="5F66FE2C" w:rsidR="009F66CE" w:rsidRPr="00DB0AEA" w:rsidRDefault="009F66CE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lastRenderedPageBreak/>
        <w:t>f.305v</w:t>
      </w:r>
    </w:p>
    <w:p w14:paraId="73B33F1B" w14:textId="7FFAC791" w:rsidR="009C64B6" w:rsidRPr="00DB0AEA" w:rsidRDefault="009F66CE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1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proofErr w:type="spellStart"/>
      <w:r w:rsidRPr="00DB0AEA">
        <w:rPr>
          <w:rFonts w:ascii="Abyssinica SIL" w:hAnsi="Abyssinica SIL" w:cs="Abyssinica SIL"/>
        </w:rPr>
        <w:t>ለአይሁድ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ዐሠርቲሆሙ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ወበርበሩ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በይጸተ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ዕለት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ወዜነውዎ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ኆለቈ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ሰብእዘኖተ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በሱስሶ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ሀገር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ወይቤለ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ለአስቲር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ቀተሉ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አይሁድሱሰ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ሀገር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፭፻ዕደው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በአድያም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ገብሩ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ታስተበቍዓ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በቅድሜየ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ንግበር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ለኪ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ወትቤሎ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አስተር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ለንጉ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ሀብዎሙ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አአይሁድ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ይግበሩ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ጌሠም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ወይበቀሉ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ዐሠርቲሆሙ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ደቂቀ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ሃማ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ወእዝዝ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ይግበሩ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ወአዘዞሙ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ለአይሁ</w:t>
      </w:r>
      <w:proofErr w:type="spellEnd"/>
      <w:r w:rsidR="001C697D">
        <w:rPr>
          <w:rFonts w:ascii="Abyssinica SIL" w:hAnsi="Abyssinica SIL" w:cs="Abyssinica SIL"/>
          <w:lang w:val="de-DE"/>
        </w:rPr>
        <w:t>[.]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ሀለዉ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ሀገር</w:t>
      </w:r>
      <w:proofErr w:type="spellEnd"/>
      <w:r w:rsidR="001C697D">
        <w:rPr>
          <w:rFonts w:ascii="Abyssinica SIL" w:hAnsi="Abyssinica SIL" w:cs="Abyssinica SIL"/>
          <w:lang w:val="de-DE"/>
        </w:rPr>
        <w:t>[.]</w:t>
      </w:r>
      <w:proofErr w:type="spellStart"/>
      <w:r w:rsidRPr="00DB0AEA">
        <w:rPr>
          <w:rFonts w:ascii="Abyssinica SIL" w:hAnsi="Abyssinica SIL" w:cs="Abyssinica SIL"/>
        </w:rPr>
        <w:t>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ሥጋሆሙ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ለደቂቀ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="001C697D">
        <w:rPr>
          <w:rFonts w:ascii="Abyssinica SIL" w:hAnsi="Abyssinica SIL" w:cs="Abyssinica SIL"/>
          <w:lang w:val="de-DE"/>
        </w:rPr>
        <w:t>[.]</w:t>
      </w:r>
      <w:proofErr w:type="spellStart"/>
      <w:r w:rsidRPr="00DB0AEA">
        <w:rPr>
          <w:rFonts w:ascii="Abyssinica SIL" w:hAnsi="Abyssinica SIL" w:cs="Abyssinica SIL"/>
        </w:rPr>
        <w:t>ወተጋብኡ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አይሁድ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ው</w:t>
      </w:r>
      <w:r w:rsidR="001C697D">
        <w:rPr>
          <w:rFonts w:ascii="Abyssinica SIL" w:hAnsi="Abyssinica SIL" w:cs="Abyssinica SIL"/>
          <w:lang w:val="de-DE"/>
        </w:rPr>
        <w:t>[.]</w:t>
      </w:r>
      <w:proofErr w:type="spellStart"/>
      <w:r w:rsidRPr="00DB0AEA">
        <w:rPr>
          <w:rFonts w:ascii="Abyssinica SIL" w:hAnsi="Abyssinica SIL" w:cs="Abyssinica SIL"/>
        </w:rPr>
        <w:t>እስለ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ሀገር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፲</w:t>
      </w:r>
      <w:proofErr w:type="spellStart"/>
      <w:r w:rsidRPr="00DB0AEA">
        <w:rPr>
          <w:rFonts w:ascii="Abyssinica SIL" w:hAnsi="Abyssinica SIL" w:cs="Abyssinica SIL"/>
        </w:rPr>
        <w:t>ወዐ</w:t>
      </w:r>
      <w:proofErr w:type="spellEnd"/>
      <w:r w:rsidR="001C697D">
        <w:rPr>
          <w:rFonts w:ascii="Abyssinica SIL" w:hAnsi="Abyssinica SIL" w:cs="Abyssinica SIL"/>
          <w:lang w:val="de-DE"/>
        </w:rPr>
        <w:t>[.]</w:t>
      </w:r>
      <w:proofErr w:type="spellStart"/>
      <w:r w:rsidRPr="00DB0AEA">
        <w:rPr>
          <w:rFonts w:ascii="Abyssinica SIL" w:hAnsi="Abyssinica SIL" w:cs="Abyssinica SIL"/>
        </w:rPr>
        <w:t>ሐርቅ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እዳር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ወቀተሉ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፫፻ዕደው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ተረፉ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አዴሁድ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ይትቀነዩ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ወነገሥት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ተጋብኡ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እሙንቱኒ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በበይናቲሆሙ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ወተራድኡ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ወአልቦ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ባሕቱ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ዘበርበሩ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ወአዕረፉ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="001C697D">
        <w:rPr>
          <w:rFonts w:ascii="Abyssinica SIL" w:hAnsi="Abyssinica SIL" w:cs="Abyssinica SIL"/>
          <w:lang w:val="de-DE"/>
        </w:rPr>
        <w:t>[.]</w:t>
      </w:r>
      <w:r w:rsidRPr="00DB0AEA">
        <w:rPr>
          <w:rFonts w:ascii="Abyssinica SIL" w:hAnsi="Abyssinica SIL" w:cs="Abyssinica SIL"/>
        </w:rPr>
        <w:t>ነ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ቀትሎሙ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ወዘቀተሎ</w:t>
      </w:r>
      <w:proofErr w:type="spellEnd"/>
      <w:r w:rsidR="001C697D">
        <w:rPr>
          <w:rFonts w:ascii="Abyssinica SIL" w:hAnsi="Abyssinica SIL" w:cs="Abyssinica SIL"/>
          <w:lang w:val="de-DE"/>
        </w:rPr>
        <w:t>[.]</w:t>
      </w:r>
      <w:proofErr w:type="spellStart"/>
      <w:r w:rsidRPr="00DB0AEA">
        <w:rPr>
          <w:rFonts w:ascii="Abyssinica SIL" w:hAnsi="Abyssinica SIL" w:cs="Abyssinica SIL"/>
        </w:rPr>
        <w:t>አመ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፲ወ፫ሠርቀ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እዳር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="001C697D">
        <w:rPr>
          <w:rFonts w:ascii="Abyssinica SIL" w:hAnsi="Abyssinica SIL" w:cs="Abyssinica SIL"/>
          <w:lang w:val="de-DE"/>
        </w:rPr>
        <w:t>[.]</w:t>
      </w:r>
      <w:proofErr w:type="spellStart"/>
      <w:r w:rsidRPr="00DB0AEA">
        <w:rPr>
          <w:rFonts w:ascii="Abyssinica SIL" w:hAnsi="Abyssinica SIL" w:cs="Abyssinica SIL"/>
        </w:rPr>
        <w:t>ወየወአልቦ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ዘበርበሩ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ወአዕረፉ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ወርለውእቱ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ወርኅ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ወረሰይዋ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ለይእቲ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ዕለት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ባቲ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ያዕርፉ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ምስለ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ትፍሥሐት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ወድጋብ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ወአይሁድሰ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ወስታሱሰ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ሀገር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ተጋብኡ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="001C697D">
        <w:rPr>
          <w:rFonts w:ascii="Abyssinica SIL" w:hAnsi="Abyssinica SIL" w:cs="Abyssinica SIL"/>
          <w:lang w:val="de-DE"/>
        </w:rPr>
        <w:t>[.]</w:t>
      </w:r>
      <w:r w:rsidRPr="00DB0AEA">
        <w:rPr>
          <w:rFonts w:ascii="Abyssinica SIL" w:hAnsi="Abyssinica SIL" w:cs="Abyssinica SIL"/>
        </w:rPr>
        <w:t>ወ፩ወኢያዕረፉ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ይእተ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አሚረ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ወ</w:t>
      </w:r>
      <w:r w:rsidR="001C697D">
        <w:rPr>
          <w:rFonts w:ascii="Abyssinica SIL" w:hAnsi="Abyssinica SIL" w:cs="Abyssinica SIL"/>
          <w:lang w:val="de-DE"/>
        </w:rPr>
        <w:t>[.]</w:t>
      </w:r>
      <w:r w:rsidRPr="00DB0AEA">
        <w:rPr>
          <w:rFonts w:ascii="Abyssinica SIL" w:hAnsi="Abyssinica SIL" w:cs="Abyssinica SIL"/>
        </w:rPr>
        <w:t>መ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፲ው</w:t>
      </w:r>
      <w:r w:rsidR="001C697D">
        <w:rPr>
          <w:rFonts w:ascii="Abyssinica SIL" w:hAnsi="Abyssinica SIL" w:cs="Abyssinica SIL"/>
          <w:lang w:val="de-DE"/>
        </w:rPr>
        <w:t>[.]</w:t>
      </w:r>
      <w:proofErr w:type="spellStart"/>
      <w:r w:rsidRPr="00DB0AEA">
        <w:rPr>
          <w:rFonts w:ascii="Abyssinica SIL" w:hAnsi="Abyssinica SIL" w:cs="Abyssinica SIL"/>
        </w:rPr>
        <w:t>ዓብሩ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ትፍሥሕት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</w:t>
      </w:r>
      <w:proofErr w:type="spellEnd"/>
      <w:r w:rsidRPr="00DB0AEA">
        <w:rPr>
          <w:rFonts w:ascii="Abyssinica SIL" w:hAnsi="Abyssinica SIL" w:cs="Abyssinica SIL"/>
          <w:lang w:val="de-DE"/>
        </w:rPr>
        <w:t>[</w:t>
      </w:r>
      <w:r w:rsidRPr="00DB0AEA">
        <w:rPr>
          <w:rFonts w:ascii="Abyssinica SIL" w:hAnsi="Abyssinica SIL" w:cs="Abyssinica SIL"/>
        </w:rPr>
        <w:t>ዓ</w:t>
      </w:r>
      <w:r w:rsidRPr="00DB0AEA">
        <w:rPr>
          <w:rFonts w:ascii="Abyssinica SIL" w:hAnsi="Abyssinica SIL" w:cs="Abyssinica SIL"/>
          <w:lang w:val="de-DE"/>
        </w:rPr>
        <w:t>]</w:t>
      </w:r>
      <w:r w:rsidRPr="00DB0AEA">
        <w:rPr>
          <w:rFonts w:ascii="Abyssinica SIL" w:hAnsi="Abyssinica SIL" w:cs="Abyssinica SIL"/>
        </w:rPr>
        <w:t>ል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ወበበይነ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ዝነቱ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አኡሀድ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ቀ</w:t>
      </w:r>
    </w:p>
    <w:p w14:paraId="3E88D922" w14:textId="404C86F2" w:rsidR="009C64B6" w:rsidRPr="00DB0AEA" w:rsidRDefault="009F66CE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2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proofErr w:type="spellStart"/>
      <w:r w:rsidRPr="00DB0AEA">
        <w:rPr>
          <w:rFonts w:ascii="Abyssinica SIL" w:hAnsi="Abyssinica SIL" w:cs="Abyssinica SIL"/>
        </w:rPr>
        <w:t>ዘርው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በሐውርት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ቀሥፍ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ይግበርዋ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ሠናይት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ለይእተ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ዕለት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አመወ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ወጽጋብ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ይፌንዉ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ልፈተ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ቢዶሙ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ወለኀሮሙ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ይነብሩ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ደብረ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አህጉር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ዎ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ይግበሩ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ትፍሥሕተ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ሠናየ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እሙንቱኒ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ይፌንዉ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ክፍለ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ለቢዶሙ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ወለጎሮሙ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ወጸሐፎ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መርዶኪዎስ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ነገር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መጽሐፍ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ወፈነዎ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ለአይሁድ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ሀለዉ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መንግሥተ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አርጠርክርሳሲስ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ለቅሩባን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ወለርኁቃን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ይንግዎሙ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ለእላንቱ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መ</w:t>
      </w:r>
      <w:r w:rsidRPr="00DB0AEA">
        <w:rPr>
          <w:rFonts w:ascii="Abyssinica SIL" w:hAnsi="Abyssinica SIL" w:cs="Abyssinica SIL"/>
          <w:lang w:val="de-DE"/>
        </w:rPr>
        <w:t>{}</w:t>
      </w:r>
      <w:proofErr w:type="spellStart"/>
      <w:r w:rsidRPr="00DB0AEA">
        <w:rPr>
          <w:rFonts w:ascii="Abyssinica SIL" w:hAnsi="Abyssinica SIL" w:cs="Abyssinica SIL"/>
        </w:rPr>
        <w:t>ዕል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በዓል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፲ወ፬ወአመ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ወለሠርቀ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እዳር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በእለቱ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መዋዕል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አዕረፉ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አይሁድ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ጸላኢሆሙ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በወርኅ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በዘቦቱ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ገብኡ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ላሕ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ፍሥሐ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ሕማም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ዕለተ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ሠናይት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እዳር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ወይገብርዋ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መዋዕሊሆሙ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ክብካበ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ወጽጋብ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ወይጼግዉ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ለምስኪኖሙ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ወለተአኃሆሙ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ወተወከፉ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አይሁድ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ጸሐፈ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መርደኪዎስ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ተቃተሎሙ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ሃማ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ወልደ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አመደቱ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መቅዶን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በከመ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ኀሳበ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ወአስተታስመ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ለአማስኖቶሙ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ቦአ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ወሰአለ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ይስቅሎ</w:t>
      </w:r>
      <w:proofErr w:type="spellEnd"/>
    </w:p>
    <w:p w14:paraId="22FEBD9A" w14:textId="36C3AB4C" w:rsidR="009C64B6" w:rsidRPr="00DB0AEA" w:rsidRDefault="009F66CE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3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proofErr w:type="spellStart"/>
      <w:r w:rsidRPr="00DB0AEA">
        <w:rPr>
          <w:rFonts w:ascii="Abyssinica SIL" w:hAnsi="Abyssinica SIL" w:cs="Abyssinica SIL"/>
        </w:rPr>
        <w:t>ለመርዶኬዎስ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ወኵሉ</w:t>
      </w:r>
      <w:proofErr w:type="spellEnd"/>
      <w:r w:rsidR="001C697D">
        <w:rPr>
          <w:rFonts w:ascii="Abyssinica SIL" w:hAnsi="Abyssinica SIL" w:cs="Abyssinica SIL"/>
          <w:lang w:val="de-DE"/>
        </w:rPr>
        <w:t>[.]</w:t>
      </w:r>
      <w:proofErr w:type="spellStart"/>
      <w:r w:rsidRPr="00DB0AEA">
        <w:rPr>
          <w:rFonts w:ascii="Abyssinica SIL" w:hAnsi="Abyssinica SIL" w:cs="Abyssinica SIL"/>
        </w:rPr>
        <w:t>ዘኀለየ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ይግበር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እኩየ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ላዕለ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አይሁድ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ገብእ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ላዕሌሁ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ወተስቀ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ወደቂቁ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በበይነ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ተሰምየ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እማንቱ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መዋዕል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ድኀነ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ቃለ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ዛቲ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መጽሐፍ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ዘተረክቡ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እምኔሃ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ወኵሎ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ዘኮነ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ላዕሌሆሙ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ወዘጸሐፉ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ወአውከሩ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አይሁድ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ላዕሌሆሙ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ለዘርኦሙ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ወለዘይደመር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ምስሌሆሙ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ኢይፍልሱ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ግብር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ወእላንቱ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መዋዕል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ይትገበራ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ተዝካራ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ለዓለመ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ዓለም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አህጉር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በሐውርት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ወነገድ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ወእላንቱ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መዋዕል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ይትገበራ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ለዘላፉ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ቦቶን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ድኅኑ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ኢይደምሰስ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ተዝካሮሙ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ወጸሐፈት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አስተር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አሚናዳብ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ወመርዶ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አይሁዳዊ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ዘገብሩ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አጽንዐ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መጽሐፍ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መድኀኒት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ወመርያኪዎ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ወአስቲር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ንግሥት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ወአሐረምዎን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ለርእሶሙ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አሜሁ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ወመሐሉ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በሕይወቶሙ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ወምክሮሙ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ወአስተርኒ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በቃለ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ለዓለም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ወትጽሕፍ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ለዝከረ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ወጸሐፈ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መንግሥቱ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ዘበምድር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ወዘበብሔር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ወላዕለ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ጽንዑ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ውቀተልዎሙ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ወላዕለ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ብዕሎ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ወክብረ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መንግሥቱ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</w:p>
    <w:p w14:paraId="4C74CAB8" w14:textId="00C45B39" w:rsidR="009F66CE" w:rsidRPr="00DB0AEA" w:rsidRDefault="009F66CE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f.306r</w:t>
      </w:r>
    </w:p>
    <w:p w14:paraId="21BC8507" w14:textId="65A2CB68" w:rsidR="009C64B6" w:rsidRPr="00DB0AEA" w:rsidRDefault="009F66CE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1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proofErr w:type="spellStart"/>
      <w:r w:rsidRPr="00DB0AEA">
        <w:rPr>
          <w:rFonts w:ascii="Abyssinica SIL" w:hAnsi="Abyssinica SIL" w:cs="Abyssinica SIL"/>
        </w:rPr>
        <w:t>ያቤ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ለኩዕ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መሐፈ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ፋርስ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ወዘሜዶን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ለተዝክር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ለመርያኪዎስ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ባሕቱ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የዐቅብ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መንግሥተ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አርጦርስሴስ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ዐቢይ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ወመንግሥቶሙ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ወክቡር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ኦይሁድ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ወይትቀበር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ወይነግር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ንብረተ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ሕዝብ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ወይቤ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መርዶኪዎስ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እግዚአብሔር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ከኒ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ነገር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ተዘከርኩ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ሕልም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ዘርኢኩ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በበይነ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ነገር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ኢሐለፈ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እምኔሁ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lastRenderedPageBreak/>
        <w:t>ለወእቱ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ሕለም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ቃለ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እንታከቲ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ንስቲት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ነቅዐ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ማይ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ኮነት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ፈለግ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ወኮነ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ብርሃነ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ፀሐይ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ወማይ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ብዙኅ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አስቴር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ይእቲ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ፈለግ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አውሰባ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ንጉሥ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ወረሰያ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ንግሥተ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ወእልክቱ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፪</w:t>
      </w:r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አክይክት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ወጋማ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ንኅነ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ወአሕዛብሰ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ተጋብኡ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ማስኑ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ስሞሙ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ለይሁድ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ወሕዝበ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ዚኣየ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እስራኤል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አውየው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ኀበ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እግዚአብሔር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ወድኅኑ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ወአድኀኖሙ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እግዚአብሔር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ለሕዝቡ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ወአድኅነነ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እግዚአብሔር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እኩይ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ወገብረ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እግዚአብሔ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ተአምረ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ወመድምመ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ዐበይተ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ዘኢኮነ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ከማሁ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አሕዛብ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ወአቡድነ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ዝንቱ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ገብረ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r w:rsidRPr="00DB0AEA">
        <w:rPr>
          <w:rFonts w:ascii="Abyssinica SIL" w:hAnsi="Abyssinica SIL" w:cs="Abyssinica SIL"/>
        </w:rPr>
        <w:t>ክ</w:t>
      </w:r>
    </w:p>
    <w:p w14:paraId="58482D57" w14:textId="445B81BB" w:rsidR="009C64B6" w:rsidRPr="00DB0AEA" w:rsidRDefault="009F66CE" w:rsidP="00DB0AEA">
      <w:pPr>
        <w:jc w:val="both"/>
        <w:rPr>
          <w:rFonts w:ascii="Abyssinica SIL" w:hAnsi="Abyssinica SIL" w:cs="Abyssinica SIL"/>
          <w:lang w:val="de-DE"/>
        </w:rPr>
      </w:pPr>
      <w:r w:rsidRPr="00DB0AEA">
        <w:rPr>
          <w:rFonts w:ascii="Abyssinica SIL" w:hAnsi="Abyssinica SIL" w:cs="Abyssinica SIL"/>
          <w:lang w:val="de-DE"/>
        </w:rPr>
        <w:t>(</w:t>
      </w:r>
      <w:proofErr w:type="spellStart"/>
      <w:r w:rsidR="00DB0AEA" w:rsidRPr="00DB0AEA">
        <w:rPr>
          <w:rFonts w:ascii="Abyssinica SIL" w:hAnsi="Abyssinica SIL" w:cs="Abyssinica SIL"/>
          <w:lang w:val="de-DE"/>
        </w:rPr>
        <w:t>col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. </w:t>
      </w:r>
      <w:r w:rsidRPr="00DB0AEA">
        <w:rPr>
          <w:rFonts w:ascii="Abyssinica SIL" w:hAnsi="Abyssinica SIL" w:cs="Abyssinica SIL"/>
          <w:lang w:val="de-DE"/>
        </w:rPr>
        <w:t>2</w:t>
      </w:r>
      <w:r w:rsidR="00DB0AEA" w:rsidRPr="00DB0AEA">
        <w:rPr>
          <w:rFonts w:ascii="Abyssinica SIL" w:hAnsi="Abyssinica SIL" w:cs="Abyssinica SIL"/>
          <w:lang w:val="de-DE"/>
        </w:rPr>
        <w:t xml:space="preserve">) </w:t>
      </w:r>
      <w:proofErr w:type="spellStart"/>
      <w:r w:rsidRPr="00DB0AEA">
        <w:rPr>
          <w:rFonts w:ascii="Abyssinica SIL" w:hAnsi="Abyssinica SIL" w:cs="Abyssinica SIL"/>
        </w:rPr>
        <w:t>ልአተ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ክፍለ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ለሕዝበ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እግዚአብሔር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ወለካልእ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ሕዝብ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ወበታሑ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ሰፍል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በሰዐት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ወበጊዜ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ወበዕለተ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ደይን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ቅድመ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እግዚአብሔር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ወላዕለ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ኵሉ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ሕዝዝብ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ወተዘከሮሙ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እግዚአብሔር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ለሕዝቡ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ወአንጽሐ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ርስቶ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ወኮነ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እላንቱ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መዋዕል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ወወርኀ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እዳር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ወወአመ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ወለሠርቅ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ወርኅ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ይትጋብኡ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በትፍሥሕተ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ቅድመ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እግዚአብሔር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በትውልዶሙ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ለዓለም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ውስተ፡እስተ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እስራኤል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ሕዝቡ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አራብዕት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ዓመት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መንግሥቱ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ጰንጠሎሜዎስ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ወቀሌዎጲጥራ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አብድስ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እግዚአብሔር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ዘይቤ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ርእሱ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ካህን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ወሌጥዊ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Pr="00DB0AEA">
        <w:rPr>
          <w:rFonts w:ascii="Abyssinica SIL" w:hAnsi="Abyssinica SIL" w:cs="Abyssinica SIL"/>
        </w:rPr>
        <w:t>ወጰጠሎማዊ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ወልዱወይትመጸሐፈይ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መጽሐፈ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ባቲ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ድኂነ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እንተ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ይይሎ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ሀለወታ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  <w:proofErr w:type="spellStart"/>
      <w:r w:rsidRPr="00DB0AEA">
        <w:rPr>
          <w:rFonts w:ascii="Abyssinica SIL" w:hAnsi="Abyssinica SIL" w:cs="Abyssinica SIL"/>
        </w:rPr>
        <w:t>ወተርጐመ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ለሰማከስ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ጰንጠሎማዊ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ዘእምነ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DB0AEA">
        <w:rPr>
          <w:rFonts w:ascii="Abyssinica SIL" w:hAnsi="Abyssinica SIL" w:cs="Abyssinica SIL"/>
        </w:rPr>
        <w:t>ኢየሩሳሌም</w:t>
      </w:r>
      <w:proofErr w:type="spellEnd"/>
      <w:r w:rsidR="00DB0AEA" w:rsidRPr="00DB0AEA">
        <w:rPr>
          <w:rFonts w:ascii="Abyssinica SIL" w:hAnsi="Abyssinica SIL" w:cs="Abyssinica SIL"/>
          <w:lang w:val="de-DE"/>
        </w:rPr>
        <w:t xml:space="preserve">፨ </w:t>
      </w:r>
    </w:p>
    <w:p w14:paraId="64004D9A" w14:textId="77777777" w:rsidR="009C64B6" w:rsidRPr="00DB0AEA" w:rsidRDefault="00000000" w:rsidP="00DB0AEA">
      <w:pPr>
        <w:jc w:val="both"/>
        <w:rPr>
          <w:rFonts w:ascii="Abyssinica SIL" w:hAnsi="Abyssinica SIL" w:cs="Abyssinica SIL"/>
        </w:rPr>
      </w:pPr>
      <w:r w:rsidRPr="00DB0AEA">
        <w:rPr>
          <w:rFonts w:ascii="Abyssinica SIL" w:hAnsi="Abyssinica SIL" w:cs="Abyssinica SIL"/>
        </w:rPr>
        <w:fldChar w:fldCharType="begin"/>
      </w:r>
      <w:r w:rsidRPr="00DB0AEA">
        <w:rPr>
          <w:rFonts w:ascii="Abyssinica SIL" w:hAnsi="Abyssinica SIL" w:cs="Abyssinica SIL"/>
        </w:rPr>
        <w:instrText xml:space="preserve"> INDEX \e "</w:instrText>
      </w:r>
      <w:r w:rsidRPr="00DB0AEA">
        <w:rPr>
          <w:rFonts w:ascii="Abyssinica SIL" w:hAnsi="Abyssinica SIL" w:cs="Abyssinica SIL"/>
        </w:rPr>
        <w:tab/>
        <w:instrText>" \c "1" \z "1031"</w:instrText>
      </w:r>
      <w:r w:rsidRPr="00DB0AEA">
        <w:rPr>
          <w:rFonts w:ascii="Abyssinica SIL" w:hAnsi="Abyssinica SIL" w:cs="Abyssinica SIL"/>
        </w:rPr>
        <w:fldChar w:fldCharType="separate"/>
      </w:r>
      <w:r w:rsidRPr="00DB0AEA">
        <w:rPr>
          <w:rFonts w:ascii="Abyssinica SIL" w:hAnsi="Abyssinica SIL" w:cs="Abyssinica SIL"/>
        </w:rPr>
        <w:fldChar w:fldCharType="end"/>
      </w:r>
    </w:p>
    <w:sectPr w:rsidR="009C64B6" w:rsidRPr="00DB0AEA" w:rsidSect="007060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FD808" w14:textId="77777777" w:rsidR="00D74B9A" w:rsidRDefault="00D74B9A" w:rsidP="007060E0">
      <w:pPr>
        <w:spacing w:after="0" w:line="240" w:lineRule="auto"/>
      </w:pPr>
      <w:r>
        <w:separator/>
      </w:r>
    </w:p>
  </w:endnote>
  <w:endnote w:type="continuationSeparator" w:id="0">
    <w:p w14:paraId="474D46E3" w14:textId="77777777" w:rsidR="00D74B9A" w:rsidRDefault="00D74B9A" w:rsidP="0070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Power Geez Unicode1">
    <w:altName w:val="Calibri"/>
    <w:charset w:val="00"/>
    <w:family w:val="auto"/>
    <w:pitch w:val="variable"/>
    <w:sig w:usb0="00000003" w:usb1="00000000" w:usb2="00000000" w:usb3="00000000" w:csb0="00000001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F14D7" w14:textId="77777777" w:rsidR="007060E0" w:rsidRDefault="007060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8393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CE3CC" w14:textId="506C3F13" w:rsidR="007060E0" w:rsidRDefault="007060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E1C5BC" w14:textId="77777777" w:rsidR="007060E0" w:rsidRDefault="007060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EAB72" w14:textId="77777777" w:rsidR="007060E0" w:rsidRDefault="007060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414E5" w14:textId="77777777" w:rsidR="00D74B9A" w:rsidRDefault="00D74B9A" w:rsidP="007060E0">
      <w:pPr>
        <w:spacing w:after="0" w:line="240" w:lineRule="auto"/>
      </w:pPr>
      <w:r>
        <w:separator/>
      </w:r>
    </w:p>
  </w:footnote>
  <w:footnote w:type="continuationSeparator" w:id="0">
    <w:p w14:paraId="43C5C868" w14:textId="77777777" w:rsidR="00D74B9A" w:rsidRDefault="00D74B9A" w:rsidP="0070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4095C" w14:textId="77777777" w:rsidR="007060E0" w:rsidRDefault="007060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54C1" w14:textId="6919E468" w:rsidR="007060E0" w:rsidRDefault="007060E0" w:rsidP="007060E0">
    <w:pPr>
      <w:pStyle w:val="Header"/>
      <w:tabs>
        <w:tab w:val="clear" w:pos="9360"/>
        <w:tab w:val="right" w:pos="9027"/>
      </w:tabs>
    </w:pPr>
    <w:r>
      <w:rPr>
        <w:rFonts w:ascii="Brill" w:hAnsi="Brill"/>
        <w:i/>
        <w:iCs/>
      </w:rPr>
      <w:t>Esther</w:t>
    </w:r>
    <w:r w:rsidRPr="00C93554">
      <w:rPr>
        <w:rFonts w:ascii="Brill" w:hAnsi="Brill"/>
        <w:i/>
        <w:iCs/>
      </w:rPr>
      <w:t xml:space="preserve"> in </w:t>
    </w:r>
    <w:r>
      <w:rPr>
        <w:rFonts w:ascii="Brill" w:hAnsi="Brill"/>
        <w:i/>
        <w:iCs/>
      </w:rPr>
      <w:t>EAP704.1.5</w:t>
    </w:r>
    <w:r>
      <w:tab/>
    </w:r>
    <w:r>
      <w:tab/>
    </w:r>
    <w:r>
      <w:rPr>
        <w:noProof/>
      </w:rPr>
      <w:drawing>
        <wp:inline distT="0" distB="0" distL="0" distR="0" wp14:anchorId="007BF2F1" wp14:editId="2E23C49E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AFCF9" w14:textId="77777777" w:rsidR="007060E0" w:rsidRDefault="007060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4B6"/>
    <w:rsid w:val="000C1114"/>
    <w:rsid w:val="001C697D"/>
    <w:rsid w:val="001D0926"/>
    <w:rsid w:val="0039692B"/>
    <w:rsid w:val="00424F4E"/>
    <w:rsid w:val="004C2825"/>
    <w:rsid w:val="005C09BE"/>
    <w:rsid w:val="005E79D1"/>
    <w:rsid w:val="007060E0"/>
    <w:rsid w:val="00835A8F"/>
    <w:rsid w:val="008E6DDE"/>
    <w:rsid w:val="009C64B6"/>
    <w:rsid w:val="009F08B8"/>
    <w:rsid w:val="009F66CE"/>
    <w:rsid w:val="00AB2379"/>
    <w:rsid w:val="00BC4B7E"/>
    <w:rsid w:val="00C116FA"/>
    <w:rsid w:val="00D74B9A"/>
    <w:rsid w:val="00DB0AEA"/>
    <w:rsid w:val="00DB4AF7"/>
    <w:rsid w:val="00F557D9"/>
    <w:rsid w:val="00FC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386A"/>
  <w15:docId w15:val="{066F02FE-B771-4AF4-BD31-56414BE0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DocDefaults">
    <w:name w:val="DocDefaults"/>
  </w:style>
  <w:style w:type="character" w:styleId="UnresolvedMention">
    <w:name w:val="Unresolved Mention"/>
    <w:basedOn w:val="DefaultParagraphFont"/>
    <w:uiPriority w:val="99"/>
    <w:semiHidden/>
    <w:unhideWhenUsed/>
    <w:rsid w:val="00BC4B7E"/>
    <w:rPr>
      <w:color w:val="605E5C"/>
      <w:shd w:val="clear" w:color="auto" w:fill="E1DFDD"/>
    </w:rPr>
  </w:style>
  <w:style w:type="paragraph" w:styleId="NoSpacing">
    <w:name w:val="No Spacing"/>
    <w:uiPriority w:val="99"/>
    <w:qFormat/>
    <w:rsid w:val="00424F4E"/>
    <w:pPr>
      <w:spacing w:after="0" w:line="240" w:lineRule="auto"/>
    </w:pPr>
    <w:rPr>
      <w:rFonts w:ascii="Calibri" w:eastAsia="Calibri" w:hAnsi="Calibri" w:cs="Calibri"/>
      <w:lang w:val="de-DE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24F4E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06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eap.bl.uk/archive-file/EAP704-1-5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3530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Ralph Lee</cp:lastModifiedBy>
  <cp:revision>4</cp:revision>
  <dcterms:created xsi:type="dcterms:W3CDTF">2025-01-03T16:21:00Z</dcterms:created>
  <dcterms:modified xsi:type="dcterms:W3CDTF">2025-01-03T16:30:00Z</dcterms:modified>
</cp:coreProperties>
</file>